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0B55" w14:textId="6A8E2A7D" w:rsidR="00CF2475" w:rsidRDefault="00CF2475" w:rsidP="00CF2475">
      <w:pPr>
        <w:spacing w:after="0"/>
        <w:rPr>
          <w:rFonts w:asciiTheme="majorHAnsi" w:hAnsiTheme="majorHAnsi" w:cstheme="majorHAnsi"/>
          <w:bCs/>
          <w:color w:val="1A1A2E"/>
          <w:sz w:val="24"/>
          <w:szCs w:val="24"/>
          <w:lang w:val="fi-FI"/>
        </w:rPr>
      </w:pPr>
      <w:r>
        <w:rPr>
          <w:rFonts w:asciiTheme="majorHAnsi" w:hAnsiTheme="majorHAnsi" w:cstheme="majorHAnsi"/>
          <w:b/>
          <w:color w:val="1A1A2E"/>
          <w:sz w:val="24"/>
          <w:szCs w:val="24"/>
          <w:lang w:val="fi-FI"/>
        </w:rPr>
        <w:t xml:space="preserve">Intro: </w:t>
      </w:r>
      <w:r>
        <w:rPr>
          <w:rFonts w:asciiTheme="majorHAnsi" w:hAnsiTheme="majorHAnsi" w:cstheme="majorHAnsi"/>
          <w:bCs/>
          <w:color w:val="1A1A2E"/>
          <w:sz w:val="24"/>
          <w:szCs w:val="24"/>
          <w:lang w:val="fi-FI"/>
        </w:rPr>
        <w:t>Kohtaamisia. podcastin sinulle tarjoaa Tampereen kaupungin työllisyyspalvelut.</w:t>
      </w:r>
    </w:p>
    <w:p w14:paraId="1BF7F0C9" w14:textId="77777777" w:rsidR="00CF2475" w:rsidRPr="00CF2475" w:rsidRDefault="00CF2475" w:rsidP="00CF2475">
      <w:pPr>
        <w:spacing w:after="0"/>
        <w:rPr>
          <w:rFonts w:asciiTheme="majorHAnsi" w:hAnsiTheme="majorHAnsi" w:cstheme="majorHAnsi"/>
          <w:bCs/>
          <w:color w:val="1A1A2E"/>
          <w:sz w:val="24"/>
          <w:szCs w:val="24"/>
          <w:lang w:val="fi-FI"/>
        </w:rPr>
      </w:pPr>
    </w:p>
    <w:p w14:paraId="542B560A" w14:textId="3F65EED3" w:rsidR="00CF2475" w:rsidRDefault="00000000" w:rsidP="00CF2475">
      <w:pPr>
        <w:spacing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CF2475">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Tervetuloa kuuntelemaan </w:t>
      </w:r>
      <w:r w:rsidR="00CF2475">
        <w:rPr>
          <w:rFonts w:asciiTheme="majorHAnsi" w:hAnsiTheme="majorHAnsi" w:cstheme="majorHAnsi"/>
          <w:sz w:val="24"/>
          <w:szCs w:val="24"/>
          <w:lang w:val="fi-FI"/>
        </w:rPr>
        <w:t>T</w:t>
      </w:r>
      <w:r w:rsidRPr="00CF2475">
        <w:rPr>
          <w:rFonts w:asciiTheme="majorHAnsi" w:hAnsiTheme="majorHAnsi" w:cstheme="majorHAnsi"/>
          <w:sz w:val="24"/>
          <w:szCs w:val="24"/>
          <w:lang w:val="fi-FI"/>
        </w:rPr>
        <w:t xml:space="preserve">ampereen </w:t>
      </w:r>
      <w:r w:rsidR="00CF2475">
        <w:rPr>
          <w:rFonts w:asciiTheme="majorHAnsi" w:hAnsiTheme="majorHAnsi" w:cstheme="majorHAnsi"/>
          <w:sz w:val="24"/>
          <w:szCs w:val="24"/>
          <w:lang w:val="fi-FI"/>
        </w:rPr>
        <w:t>N</w:t>
      </w:r>
      <w:r w:rsidRPr="00CF2475">
        <w:rPr>
          <w:rFonts w:asciiTheme="majorHAnsi" w:hAnsiTheme="majorHAnsi" w:cstheme="majorHAnsi"/>
          <w:sz w:val="24"/>
          <w:szCs w:val="24"/>
          <w:lang w:val="fi-FI"/>
        </w:rPr>
        <w:t xml:space="preserve">uorten työllisyysohjelman podcastia </w:t>
      </w:r>
      <w:r w:rsidR="00CF2475">
        <w:rPr>
          <w:rFonts w:asciiTheme="majorHAnsi" w:hAnsiTheme="majorHAnsi" w:cstheme="majorHAnsi"/>
          <w:sz w:val="24"/>
          <w:szCs w:val="24"/>
          <w:lang w:val="fi-FI"/>
        </w:rPr>
        <w:t>T</w:t>
      </w:r>
      <w:r w:rsidRPr="00CF2475">
        <w:rPr>
          <w:rFonts w:asciiTheme="majorHAnsi" w:hAnsiTheme="majorHAnsi" w:cstheme="majorHAnsi"/>
          <w:sz w:val="24"/>
          <w:szCs w:val="24"/>
          <w:lang w:val="fi-FI"/>
        </w:rPr>
        <w:t>ulevaisuuden ääni</w:t>
      </w:r>
      <w:r w:rsidR="00CF2475">
        <w:rPr>
          <w:rFonts w:asciiTheme="majorHAnsi" w:hAnsiTheme="majorHAnsi" w:cstheme="majorHAnsi"/>
          <w:sz w:val="24"/>
          <w:szCs w:val="24"/>
          <w:lang w:val="fi-FI"/>
        </w:rPr>
        <w:t>. T</w:t>
      </w:r>
      <w:r w:rsidRPr="00CF2475">
        <w:rPr>
          <w:rFonts w:asciiTheme="majorHAnsi" w:hAnsiTheme="majorHAnsi" w:cstheme="majorHAnsi"/>
          <w:sz w:val="24"/>
          <w:szCs w:val="24"/>
          <w:lang w:val="fi-FI"/>
        </w:rPr>
        <w:t>ässä podcastissa nuoret kohtaavat asiantuntijoita ja keskustelevat työelämän teemoista ennen kaikkea nuorten, mutta myös pidempään työelämässä olleiden näkökulmasta. M</w:t>
      </w:r>
      <w:r w:rsidR="004E758C">
        <w:rPr>
          <w:rFonts w:asciiTheme="majorHAnsi" w:hAnsiTheme="majorHAnsi" w:cstheme="majorHAnsi"/>
          <w:sz w:val="24"/>
          <w:szCs w:val="24"/>
          <w:lang w:val="fi-FI"/>
        </w:rPr>
        <w:t>inä</w:t>
      </w:r>
      <w:r w:rsidRPr="00CF2475">
        <w:rPr>
          <w:rFonts w:asciiTheme="majorHAnsi" w:hAnsiTheme="majorHAnsi" w:cstheme="majorHAnsi"/>
          <w:sz w:val="24"/>
          <w:szCs w:val="24"/>
          <w:lang w:val="fi-FI"/>
        </w:rPr>
        <w:t xml:space="preserve"> olen </w:t>
      </w:r>
      <w:r w:rsidR="00CF2475" w:rsidRPr="00CF2475">
        <w:rPr>
          <w:rFonts w:asciiTheme="majorHAnsi" w:hAnsiTheme="majorHAnsi" w:cstheme="majorHAnsi"/>
          <w:sz w:val="24"/>
          <w:szCs w:val="24"/>
          <w:lang w:val="fi-FI"/>
        </w:rPr>
        <w:t>Olli</w:t>
      </w:r>
      <w:r w:rsidRPr="00CF2475">
        <w:rPr>
          <w:rFonts w:asciiTheme="majorHAnsi" w:hAnsiTheme="majorHAnsi" w:cstheme="majorHAnsi"/>
          <w:sz w:val="24"/>
          <w:szCs w:val="24"/>
          <w:lang w:val="fi-FI"/>
        </w:rPr>
        <w:t xml:space="preserve"> </w:t>
      </w:r>
      <w:r w:rsidR="00CF2475">
        <w:rPr>
          <w:rFonts w:asciiTheme="majorHAnsi" w:hAnsiTheme="majorHAnsi" w:cstheme="majorHAnsi"/>
          <w:sz w:val="24"/>
          <w:szCs w:val="24"/>
          <w:lang w:val="fi-FI"/>
        </w:rPr>
        <w:t>S</w:t>
      </w:r>
      <w:r w:rsidRPr="00CF2475">
        <w:rPr>
          <w:rFonts w:asciiTheme="majorHAnsi" w:hAnsiTheme="majorHAnsi" w:cstheme="majorHAnsi"/>
          <w:sz w:val="24"/>
          <w:szCs w:val="24"/>
          <w:lang w:val="fi-FI"/>
        </w:rPr>
        <w:t>illanpää</w:t>
      </w:r>
      <w:r w:rsidR="00CF2475">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w:t>
      </w:r>
      <w:r w:rsidR="00CF2475">
        <w:rPr>
          <w:rFonts w:asciiTheme="majorHAnsi" w:hAnsiTheme="majorHAnsi" w:cstheme="majorHAnsi"/>
          <w:sz w:val="24"/>
          <w:szCs w:val="24"/>
          <w:lang w:val="fi-FI"/>
        </w:rPr>
        <w:t>N</w:t>
      </w:r>
      <w:r w:rsidRPr="00CF2475">
        <w:rPr>
          <w:rFonts w:asciiTheme="majorHAnsi" w:hAnsiTheme="majorHAnsi" w:cstheme="majorHAnsi"/>
          <w:sz w:val="24"/>
          <w:szCs w:val="24"/>
          <w:lang w:val="fi-FI"/>
        </w:rPr>
        <w:t>uorten työllisyysohjelman koordinaattori</w:t>
      </w:r>
      <w:r w:rsidR="004E758C">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toimin keskustelun keskustelun vetäjänä. </w:t>
      </w:r>
    </w:p>
    <w:p w14:paraId="50C4BAF8" w14:textId="77777777" w:rsidR="00CF2475" w:rsidRDefault="00CF2475" w:rsidP="00CF2475">
      <w:pPr>
        <w:spacing w:after="0"/>
        <w:rPr>
          <w:rFonts w:asciiTheme="majorHAnsi" w:hAnsiTheme="majorHAnsi" w:cstheme="majorHAnsi"/>
          <w:sz w:val="24"/>
          <w:szCs w:val="24"/>
          <w:lang w:val="fi-FI"/>
        </w:rPr>
      </w:pPr>
    </w:p>
    <w:p w14:paraId="769DD528" w14:textId="7B265784" w:rsidR="00D82A4F" w:rsidRPr="00CF2475" w:rsidRDefault="00CF2475" w:rsidP="00CF2475">
      <w:pPr>
        <w:spacing w:after="0"/>
        <w:rPr>
          <w:rFonts w:asciiTheme="majorHAnsi" w:hAnsiTheme="majorHAnsi" w:cstheme="majorHAnsi"/>
          <w:sz w:val="24"/>
          <w:szCs w:val="24"/>
          <w:lang w:val="fi-FI"/>
        </w:rPr>
      </w:pPr>
      <w:r>
        <w:rPr>
          <w:rFonts w:asciiTheme="majorHAnsi" w:hAnsiTheme="majorHAnsi" w:cstheme="majorHAnsi"/>
          <w:sz w:val="24"/>
          <w:szCs w:val="24"/>
          <w:lang w:val="fi-FI"/>
        </w:rPr>
        <w:t>T</w:t>
      </w:r>
      <w:r w:rsidR="00000000" w:rsidRPr="00CF2475">
        <w:rPr>
          <w:rFonts w:asciiTheme="majorHAnsi" w:hAnsiTheme="majorHAnsi" w:cstheme="majorHAnsi"/>
          <w:sz w:val="24"/>
          <w:szCs w:val="24"/>
          <w:lang w:val="fi-FI"/>
        </w:rPr>
        <w:t>änään meillä on aiheena nuoren osaamisen sanoittaminen silloin</w:t>
      </w:r>
      <w:r>
        <w:rPr>
          <w:rFonts w:asciiTheme="majorHAnsi" w:hAnsiTheme="majorHAnsi" w:cstheme="majorHAnsi"/>
          <w:sz w:val="24"/>
          <w:szCs w:val="24"/>
          <w:lang w:val="fi-FI"/>
        </w:rPr>
        <w:t xml:space="preserve">, kun </w:t>
      </w:r>
      <w:r w:rsidR="00000000" w:rsidRPr="00CF2475">
        <w:rPr>
          <w:rFonts w:asciiTheme="majorHAnsi" w:hAnsiTheme="majorHAnsi" w:cstheme="majorHAnsi"/>
          <w:sz w:val="24"/>
          <w:szCs w:val="24"/>
          <w:lang w:val="fi-FI"/>
        </w:rPr>
        <w:t>työkokemusta ei ole vielä kertynyt paljon</w:t>
      </w:r>
      <w:r>
        <w:rPr>
          <w:rFonts w:asciiTheme="majorHAnsi" w:hAnsiTheme="majorHAnsi" w:cstheme="majorHAnsi"/>
          <w:sz w:val="24"/>
          <w:szCs w:val="24"/>
          <w:lang w:val="fi-FI"/>
        </w:rPr>
        <w:t xml:space="preserve">. Tämän </w:t>
      </w:r>
      <w:r w:rsidR="00000000" w:rsidRPr="00CF2475">
        <w:rPr>
          <w:rFonts w:asciiTheme="majorHAnsi" w:hAnsiTheme="majorHAnsi" w:cstheme="majorHAnsi"/>
          <w:sz w:val="24"/>
          <w:szCs w:val="24"/>
          <w:lang w:val="fi-FI"/>
        </w:rPr>
        <w:t>lisäksi meillä on aiheena työnhaku ja sitten ajankohtainen kesätyönhaku. Me keskitytään myös lopuksi 4</w:t>
      </w:r>
      <w:r>
        <w:rPr>
          <w:rFonts w:asciiTheme="majorHAnsi" w:hAnsiTheme="majorHAnsi" w:cstheme="majorHAnsi"/>
          <w:sz w:val="24"/>
          <w:szCs w:val="24"/>
          <w:lang w:val="fi-FI"/>
        </w:rPr>
        <w:t>H-</w:t>
      </w:r>
      <w:r w:rsidR="00000000" w:rsidRPr="00CF2475">
        <w:rPr>
          <w:rFonts w:asciiTheme="majorHAnsi" w:hAnsiTheme="majorHAnsi" w:cstheme="majorHAnsi"/>
          <w:sz w:val="24"/>
          <w:szCs w:val="24"/>
          <w:lang w:val="fi-FI"/>
        </w:rPr>
        <w:t xml:space="preserve">yrittäjyyteen ja siihen miten nuori voisi tuoda omaa osaamistaan esille esimerkiksi yritystoiminnan kautta. Ja tänään meillä on sitten vieraana </w:t>
      </w:r>
      <w:r>
        <w:rPr>
          <w:rFonts w:asciiTheme="majorHAnsi" w:hAnsiTheme="majorHAnsi" w:cstheme="majorHAnsi"/>
          <w:sz w:val="24"/>
          <w:szCs w:val="24"/>
          <w:lang w:val="fi-FI"/>
        </w:rPr>
        <w:t>Viola Vilhonen,</w:t>
      </w:r>
      <w:r w:rsidR="00000000" w:rsidRPr="00CF2475">
        <w:rPr>
          <w:rFonts w:asciiTheme="majorHAnsi" w:hAnsiTheme="majorHAnsi" w:cstheme="majorHAnsi"/>
          <w:sz w:val="24"/>
          <w:szCs w:val="24"/>
          <w:lang w:val="fi-FI"/>
        </w:rPr>
        <w:t xml:space="preserve"> hanketyöntekijä </w:t>
      </w:r>
      <w:r>
        <w:rPr>
          <w:rFonts w:asciiTheme="majorHAnsi" w:hAnsiTheme="majorHAnsi" w:cstheme="majorHAnsi"/>
          <w:sz w:val="24"/>
          <w:szCs w:val="24"/>
          <w:lang w:val="fi-FI"/>
        </w:rPr>
        <w:t>4H-</w:t>
      </w:r>
      <w:r w:rsidR="00000000" w:rsidRPr="00CF2475">
        <w:rPr>
          <w:rFonts w:asciiTheme="majorHAnsi" w:hAnsiTheme="majorHAnsi" w:cstheme="majorHAnsi"/>
          <w:sz w:val="24"/>
          <w:szCs w:val="24"/>
          <w:lang w:val="fi-FI"/>
        </w:rPr>
        <w:t xml:space="preserve">yhdistyksen </w:t>
      </w:r>
      <w:r>
        <w:rPr>
          <w:rFonts w:asciiTheme="majorHAnsi" w:hAnsiTheme="majorHAnsi" w:cstheme="majorHAnsi"/>
          <w:sz w:val="24"/>
          <w:szCs w:val="24"/>
          <w:lang w:val="fi-FI"/>
        </w:rPr>
        <w:t>M</w:t>
      </w:r>
      <w:r w:rsidR="00000000" w:rsidRPr="00CF2475">
        <w:rPr>
          <w:rFonts w:asciiTheme="majorHAnsi" w:hAnsiTheme="majorHAnsi" w:cstheme="majorHAnsi"/>
          <w:sz w:val="24"/>
          <w:szCs w:val="24"/>
          <w:lang w:val="fi-FI"/>
        </w:rPr>
        <w:t xml:space="preserve">un suunta </w:t>
      </w:r>
      <w:r>
        <w:rPr>
          <w:rFonts w:asciiTheme="majorHAnsi" w:hAnsiTheme="majorHAnsi" w:cstheme="majorHAnsi"/>
          <w:sz w:val="24"/>
          <w:szCs w:val="24"/>
          <w:lang w:val="fi-FI"/>
        </w:rPr>
        <w:t>-</w:t>
      </w:r>
      <w:r w:rsidR="00000000" w:rsidRPr="00CF2475">
        <w:rPr>
          <w:rFonts w:asciiTheme="majorHAnsi" w:hAnsiTheme="majorHAnsi" w:cstheme="majorHAnsi"/>
          <w:sz w:val="24"/>
          <w:szCs w:val="24"/>
          <w:lang w:val="fi-FI"/>
        </w:rPr>
        <w:t>hankkeesta</w:t>
      </w:r>
      <w:r>
        <w:rPr>
          <w:rFonts w:asciiTheme="majorHAnsi" w:hAnsiTheme="majorHAnsi" w:cstheme="majorHAnsi"/>
          <w:sz w:val="24"/>
          <w:szCs w:val="24"/>
          <w:lang w:val="fi-FI"/>
        </w:rPr>
        <w:t>,</w:t>
      </w:r>
      <w:r w:rsidR="00000000" w:rsidRPr="00CF2475">
        <w:rPr>
          <w:rFonts w:asciiTheme="majorHAnsi" w:hAnsiTheme="majorHAnsi" w:cstheme="majorHAnsi"/>
          <w:sz w:val="24"/>
          <w:szCs w:val="24"/>
          <w:lang w:val="fi-FI"/>
        </w:rPr>
        <w:t xml:space="preserve"> sekä mukana on myös omaa ammatillista suuntaa</w:t>
      </w:r>
      <w:r>
        <w:rPr>
          <w:rFonts w:asciiTheme="majorHAnsi" w:hAnsiTheme="majorHAnsi" w:cstheme="majorHAnsi"/>
          <w:sz w:val="24"/>
          <w:szCs w:val="24"/>
          <w:lang w:val="fi-FI"/>
        </w:rPr>
        <w:t xml:space="preserve"> t</w:t>
      </w:r>
      <w:r w:rsidR="00000000" w:rsidRPr="00CF2475">
        <w:rPr>
          <w:rFonts w:asciiTheme="majorHAnsi" w:hAnsiTheme="majorHAnsi" w:cstheme="majorHAnsi"/>
          <w:sz w:val="24"/>
          <w:szCs w:val="24"/>
          <w:lang w:val="fi-FI"/>
        </w:rPr>
        <w:t xml:space="preserve">ällä hetkellä täsmentävä </w:t>
      </w:r>
      <w:r>
        <w:rPr>
          <w:rFonts w:asciiTheme="majorHAnsi" w:hAnsiTheme="majorHAnsi" w:cstheme="majorHAnsi"/>
          <w:sz w:val="24"/>
          <w:szCs w:val="24"/>
          <w:lang w:val="fi-FI"/>
        </w:rPr>
        <w:t>E</w:t>
      </w:r>
      <w:r w:rsidR="00000000" w:rsidRPr="00CF2475">
        <w:rPr>
          <w:rFonts w:asciiTheme="majorHAnsi" w:hAnsiTheme="majorHAnsi" w:cstheme="majorHAnsi"/>
          <w:sz w:val="24"/>
          <w:szCs w:val="24"/>
          <w:lang w:val="fi-FI"/>
        </w:rPr>
        <w:t xml:space="preserve">veliina </w:t>
      </w:r>
      <w:r>
        <w:rPr>
          <w:rFonts w:asciiTheme="majorHAnsi" w:hAnsiTheme="majorHAnsi" w:cstheme="majorHAnsi"/>
          <w:sz w:val="24"/>
          <w:szCs w:val="24"/>
          <w:lang w:val="fi-FI"/>
        </w:rPr>
        <w:t>T</w:t>
      </w:r>
      <w:r w:rsidR="00000000" w:rsidRPr="00CF2475">
        <w:rPr>
          <w:rFonts w:asciiTheme="majorHAnsi" w:hAnsiTheme="majorHAnsi" w:cstheme="majorHAnsi"/>
          <w:sz w:val="24"/>
          <w:szCs w:val="24"/>
          <w:lang w:val="fi-FI"/>
        </w:rPr>
        <w:t>ähtinen, joka kertoo omia kokemuksiaa</w:t>
      </w:r>
      <w:r>
        <w:rPr>
          <w:rFonts w:asciiTheme="majorHAnsi" w:hAnsiTheme="majorHAnsi" w:cstheme="majorHAnsi"/>
          <w:sz w:val="24"/>
          <w:szCs w:val="24"/>
          <w:lang w:val="fi-FI"/>
        </w:rPr>
        <w:t>n</w:t>
      </w:r>
      <w:r w:rsidR="00000000" w:rsidRPr="00CF2475">
        <w:rPr>
          <w:rFonts w:asciiTheme="majorHAnsi" w:hAnsiTheme="majorHAnsi" w:cstheme="majorHAnsi"/>
          <w:sz w:val="24"/>
          <w:szCs w:val="24"/>
          <w:lang w:val="fi-FI"/>
        </w:rPr>
        <w:t xml:space="preserve"> osaamisen sanoittamisesta ja työnhausta</w:t>
      </w:r>
      <w:r>
        <w:rPr>
          <w:rFonts w:asciiTheme="majorHAnsi" w:hAnsiTheme="majorHAnsi" w:cstheme="majorHAnsi"/>
          <w:sz w:val="24"/>
          <w:szCs w:val="24"/>
          <w:lang w:val="fi-FI"/>
        </w:rPr>
        <w:t>. Lämpimästi t</w:t>
      </w:r>
      <w:r w:rsidR="00000000" w:rsidRPr="00CF2475">
        <w:rPr>
          <w:rFonts w:asciiTheme="majorHAnsi" w:hAnsiTheme="majorHAnsi" w:cstheme="majorHAnsi"/>
          <w:sz w:val="24"/>
          <w:szCs w:val="24"/>
          <w:lang w:val="fi-FI"/>
        </w:rPr>
        <w:t>ervetuloa mukaan.</w:t>
      </w:r>
    </w:p>
    <w:p w14:paraId="5435D4F5" w14:textId="2D8393AE" w:rsidR="00D82A4F" w:rsidRDefault="00000000" w:rsidP="00CF2475">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CF2475">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Kiitos</w:t>
      </w:r>
    </w:p>
    <w:p w14:paraId="7A6D89CF" w14:textId="02F9CF8F" w:rsidR="00CF2475" w:rsidRPr="00CF2475" w:rsidRDefault="00CF2475" w:rsidP="00CF2475">
      <w:pPr>
        <w:spacing w:before="200" w:after="0"/>
        <w:rPr>
          <w:rFonts w:asciiTheme="majorHAnsi" w:hAnsiTheme="majorHAnsi" w:cstheme="majorHAnsi"/>
          <w:sz w:val="24"/>
          <w:szCs w:val="24"/>
          <w:lang w:val="fi-FI"/>
        </w:rPr>
      </w:pPr>
      <w:r w:rsidRPr="00CF2475">
        <w:rPr>
          <w:rFonts w:asciiTheme="majorHAnsi" w:hAnsiTheme="majorHAnsi" w:cstheme="majorHAnsi"/>
          <w:b/>
          <w:bCs/>
          <w:sz w:val="24"/>
          <w:szCs w:val="24"/>
          <w:lang w:val="fi-FI"/>
        </w:rPr>
        <w:t>Eveliina Tähtinen</w:t>
      </w:r>
      <w:r>
        <w:rPr>
          <w:rFonts w:asciiTheme="majorHAnsi" w:hAnsiTheme="majorHAnsi" w:cstheme="majorHAnsi"/>
          <w:sz w:val="24"/>
          <w:szCs w:val="24"/>
          <w:lang w:val="fi-FI"/>
        </w:rPr>
        <w:t>: Kiitos</w:t>
      </w:r>
    </w:p>
    <w:p w14:paraId="636F24EF" w14:textId="212B84EA" w:rsidR="00D82A4F" w:rsidRPr="00CF2475" w:rsidRDefault="00000000" w:rsidP="00CF2475">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CF2475">
        <w:rPr>
          <w:rFonts w:asciiTheme="majorHAnsi" w:hAnsiTheme="majorHAnsi" w:cstheme="majorHAnsi"/>
          <w:b/>
          <w:color w:val="1A1A2E"/>
          <w:sz w:val="24"/>
          <w:szCs w:val="24"/>
          <w:lang w:val="fi-FI"/>
        </w:rPr>
        <w:t xml:space="preserve"> </w:t>
      </w:r>
      <w:r w:rsidR="00CF2475">
        <w:rPr>
          <w:rFonts w:asciiTheme="majorHAnsi" w:hAnsiTheme="majorHAnsi" w:cstheme="majorHAnsi"/>
          <w:bCs/>
          <w:color w:val="1A1A2E"/>
          <w:sz w:val="24"/>
          <w:szCs w:val="24"/>
          <w:lang w:val="fi-FI"/>
        </w:rPr>
        <w:t>Okei, a</w:t>
      </w:r>
      <w:r w:rsidRPr="00CF2475">
        <w:rPr>
          <w:rFonts w:asciiTheme="majorHAnsi" w:hAnsiTheme="majorHAnsi" w:cstheme="majorHAnsi"/>
          <w:sz w:val="24"/>
          <w:szCs w:val="24"/>
          <w:lang w:val="fi-FI"/>
        </w:rPr>
        <w:t xml:space="preserve">loitetaan. </w:t>
      </w:r>
      <w:r w:rsidR="00CF2475">
        <w:rPr>
          <w:rFonts w:asciiTheme="majorHAnsi" w:hAnsiTheme="majorHAnsi" w:cstheme="majorHAnsi"/>
          <w:sz w:val="24"/>
          <w:szCs w:val="24"/>
          <w:lang w:val="fi-FI"/>
        </w:rPr>
        <w:t>M</w:t>
      </w:r>
      <w:r w:rsidRPr="00CF2475">
        <w:rPr>
          <w:rFonts w:asciiTheme="majorHAnsi" w:hAnsiTheme="majorHAnsi" w:cstheme="majorHAnsi"/>
          <w:sz w:val="24"/>
          <w:szCs w:val="24"/>
          <w:lang w:val="fi-FI"/>
        </w:rPr>
        <w:t xml:space="preserve">oni nuori saattaa </w:t>
      </w:r>
      <w:r w:rsidR="00ED0D10" w:rsidRPr="00CF2475">
        <w:rPr>
          <w:rFonts w:asciiTheme="majorHAnsi" w:hAnsiTheme="majorHAnsi" w:cstheme="majorHAnsi"/>
          <w:sz w:val="24"/>
          <w:szCs w:val="24"/>
          <w:lang w:val="fi-FI"/>
        </w:rPr>
        <w:t>pohtia,</w:t>
      </w:r>
      <w:r w:rsidRPr="00CF2475">
        <w:rPr>
          <w:rFonts w:asciiTheme="majorHAnsi" w:hAnsiTheme="majorHAnsi" w:cstheme="majorHAnsi"/>
          <w:sz w:val="24"/>
          <w:szCs w:val="24"/>
          <w:lang w:val="fi-FI"/>
        </w:rPr>
        <w:t xml:space="preserve"> että mitä osaamista mulla edes on</w:t>
      </w:r>
      <w:r w:rsidR="00CF2475">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kun mulla ei ole vielä paljon työkokemusta</w:t>
      </w:r>
      <w:r w:rsidR="00ED0D10">
        <w:rPr>
          <w:rFonts w:asciiTheme="majorHAnsi" w:hAnsiTheme="majorHAnsi" w:cstheme="majorHAnsi"/>
          <w:sz w:val="24"/>
          <w:szCs w:val="24"/>
          <w:lang w:val="fi-FI"/>
        </w:rPr>
        <w:t xml:space="preserve">. </w:t>
      </w:r>
      <w:r w:rsidR="00CF2475">
        <w:rPr>
          <w:rFonts w:asciiTheme="majorHAnsi" w:hAnsiTheme="majorHAnsi" w:cstheme="majorHAnsi"/>
          <w:sz w:val="24"/>
          <w:szCs w:val="24"/>
          <w:lang w:val="fi-FI"/>
        </w:rPr>
        <w:t>V</w:t>
      </w:r>
      <w:r w:rsidRPr="00CF2475">
        <w:rPr>
          <w:rFonts w:asciiTheme="majorHAnsi" w:hAnsiTheme="majorHAnsi" w:cstheme="majorHAnsi"/>
          <w:sz w:val="24"/>
          <w:szCs w:val="24"/>
          <w:lang w:val="fi-FI"/>
        </w:rPr>
        <w:t>iola</w:t>
      </w:r>
      <w:r w:rsidR="00CF2475">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miten sä näet tän</w:t>
      </w:r>
      <w:r w:rsidR="00CF2475">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mistä nuoren kannattaa lähteä liikkeelle kun hän miettii omaa osaamistaan?</w:t>
      </w:r>
    </w:p>
    <w:p w14:paraId="35623DD4" w14:textId="6ABACB37" w:rsidR="00D82A4F" w:rsidRPr="00CF2475" w:rsidRDefault="00000000" w:rsidP="00CF2475">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CF2475">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Joo</w:t>
      </w:r>
      <w:r w:rsidR="00CF2475">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no aika usein just kun mietitään sitä</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lähestytään työelämää</w:t>
      </w:r>
      <w:r w:rsidR="00CF2475">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nuori saattaa miettiä että </w:t>
      </w:r>
      <w:r w:rsidR="00CF2475">
        <w:rPr>
          <w:rFonts w:asciiTheme="majorHAnsi" w:hAnsiTheme="majorHAnsi" w:cstheme="majorHAnsi"/>
          <w:sz w:val="24"/>
          <w:szCs w:val="24"/>
          <w:lang w:val="fi-FI"/>
        </w:rPr>
        <w:t>okoo,</w:t>
      </w:r>
      <w:r w:rsidRPr="00CF2475">
        <w:rPr>
          <w:rFonts w:asciiTheme="majorHAnsi" w:hAnsiTheme="majorHAnsi" w:cstheme="majorHAnsi"/>
          <w:sz w:val="24"/>
          <w:szCs w:val="24"/>
          <w:lang w:val="fi-FI"/>
        </w:rPr>
        <w:t xml:space="preserve"> työeläm</w:t>
      </w:r>
      <w:r w:rsidR="00100EBB">
        <w:rPr>
          <w:rFonts w:asciiTheme="majorHAnsi" w:hAnsiTheme="majorHAnsi" w:cstheme="majorHAnsi"/>
          <w:sz w:val="24"/>
          <w:szCs w:val="24"/>
          <w:lang w:val="fi-FI"/>
        </w:rPr>
        <w:t xml:space="preserve">ä, </w:t>
      </w:r>
      <w:r w:rsidRPr="00CF2475">
        <w:rPr>
          <w:rFonts w:asciiTheme="majorHAnsi" w:hAnsiTheme="majorHAnsi" w:cstheme="majorHAnsi"/>
          <w:sz w:val="24"/>
          <w:szCs w:val="24"/>
          <w:lang w:val="fi-FI"/>
        </w:rPr>
        <w:t xml:space="preserve"> mulla pitäisi olla jo </w:t>
      </w:r>
      <w:r w:rsidR="00100EBB">
        <w:rPr>
          <w:rFonts w:asciiTheme="majorHAnsi" w:hAnsiTheme="majorHAnsi" w:cstheme="majorHAnsi"/>
          <w:sz w:val="24"/>
          <w:szCs w:val="24"/>
          <w:lang w:val="fi-FI"/>
        </w:rPr>
        <w:t xml:space="preserve">jotain </w:t>
      </w:r>
      <w:r w:rsidRPr="00CF2475">
        <w:rPr>
          <w:rFonts w:asciiTheme="majorHAnsi" w:hAnsiTheme="majorHAnsi" w:cstheme="majorHAnsi"/>
          <w:sz w:val="24"/>
          <w:szCs w:val="24"/>
          <w:lang w:val="fi-FI"/>
        </w:rPr>
        <w:t>työkokemusta, mutta sitten kun sitä ei just ole</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lähtee ihan vaan miettimään sitä omaa elämää ja arkea että mitä muuta tekee</w:t>
      </w:r>
      <w:r w:rsidR="00100EBB">
        <w:rPr>
          <w:rFonts w:asciiTheme="majorHAnsi" w:hAnsiTheme="majorHAnsi" w:cstheme="majorHAnsi"/>
          <w:sz w:val="24"/>
          <w:szCs w:val="24"/>
          <w:lang w:val="fi-FI"/>
        </w:rPr>
        <w:t>. Osaamista</w:t>
      </w:r>
      <w:r w:rsidRPr="00CF2475">
        <w:rPr>
          <w:rFonts w:asciiTheme="majorHAnsi" w:hAnsiTheme="majorHAnsi" w:cstheme="majorHAnsi"/>
          <w:sz w:val="24"/>
          <w:szCs w:val="24"/>
          <w:lang w:val="fi-FI"/>
        </w:rPr>
        <w:t xml:space="preserve"> on ihan hirveästi kaikkialla muuallakin kuin siellä työelämässä. Sitten kun miettii mitä tekee elämällään. Esimerkiksi harrastuksia</w:t>
      </w:r>
      <w:r w:rsidR="00CF2475">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voi vaikka harrastaa ihan kotona leipomista ja siitä läht</w:t>
      </w:r>
      <w:r w:rsidR="00100EBB">
        <w:rPr>
          <w:rFonts w:asciiTheme="majorHAnsi" w:hAnsiTheme="majorHAnsi" w:cstheme="majorHAnsi"/>
          <w:sz w:val="24"/>
          <w:szCs w:val="24"/>
          <w:lang w:val="fi-FI"/>
        </w:rPr>
        <w:t>eä</w:t>
      </w:r>
      <w:r w:rsidRPr="00CF2475">
        <w:rPr>
          <w:rFonts w:asciiTheme="majorHAnsi" w:hAnsiTheme="majorHAnsi" w:cstheme="majorHAnsi"/>
          <w:sz w:val="24"/>
          <w:szCs w:val="24"/>
          <w:lang w:val="fi-FI"/>
        </w:rPr>
        <w:t xml:space="preserve"> mietti</w:t>
      </w:r>
      <w:r w:rsidR="00100EBB">
        <w:rPr>
          <w:rFonts w:asciiTheme="majorHAnsi" w:hAnsiTheme="majorHAnsi" w:cstheme="majorHAnsi"/>
          <w:sz w:val="24"/>
          <w:szCs w:val="24"/>
          <w:lang w:val="fi-FI"/>
        </w:rPr>
        <w:t>mään</w:t>
      </w:r>
      <w:r w:rsidRPr="00CF2475">
        <w:rPr>
          <w:rFonts w:asciiTheme="majorHAnsi" w:hAnsiTheme="majorHAnsi" w:cstheme="majorHAnsi"/>
          <w:sz w:val="24"/>
          <w:szCs w:val="24"/>
          <w:lang w:val="fi-FI"/>
        </w:rPr>
        <w:t>, että esimerkiksi leipomis</w:t>
      </w:r>
      <w:r w:rsidR="00ED0D10">
        <w:rPr>
          <w:rFonts w:asciiTheme="majorHAnsi" w:hAnsiTheme="majorHAnsi" w:cstheme="majorHAnsi"/>
          <w:sz w:val="24"/>
          <w:szCs w:val="24"/>
          <w:lang w:val="fi-FI"/>
        </w:rPr>
        <w:t>een</w:t>
      </w:r>
      <w:r w:rsidRPr="00CF2475">
        <w:rPr>
          <w:rFonts w:asciiTheme="majorHAnsi" w:hAnsiTheme="majorHAnsi" w:cstheme="majorHAnsi"/>
          <w:sz w:val="24"/>
          <w:szCs w:val="24"/>
          <w:lang w:val="fi-FI"/>
        </w:rPr>
        <w:t xml:space="preserve"> tarvitaan tarkkuutta</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mahdollisesti luovuutta. Lukeminen on yksi semmoinen, ehkä jopa vähän valitettavasti katoava harrastus</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mihin kannustan kaikkia</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se on ehkä myöskin vastapainoa tälle somevyörylle ja </w:t>
      </w:r>
      <w:r w:rsidR="00ED0D10">
        <w:rPr>
          <w:rFonts w:asciiTheme="majorHAnsi" w:hAnsiTheme="majorHAnsi" w:cstheme="majorHAnsi"/>
          <w:sz w:val="24"/>
          <w:szCs w:val="24"/>
          <w:lang w:val="fi-FI"/>
        </w:rPr>
        <w:t>T</w:t>
      </w:r>
      <w:r w:rsidR="00ED0D10" w:rsidRPr="00CF2475">
        <w:rPr>
          <w:rFonts w:asciiTheme="majorHAnsi" w:hAnsiTheme="majorHAnsi" w:cstheme="majorHAnsi"/>
          <w:sz w:val="24"/>
          <w:szCs w:val="24"/>
          <w:lang w:val="fi-FI"/>
        </w:rPr>
        <w:t>ik</w:t>
      </w:r>
      <w:r w:rsidR="00ED0D10">
        <w:rPr>
          <w:rFonts w:asciiTheme="majorHAnsi" w:hAnsiTheme="majorHAnsi" w:cstheme="majorHAnsi"/>
          <w:sz w:val="24"/>
          <w:szCs w:val="24"/>
          <w:lang w:val="fi-FI"/>
        </w:rPr>
        <w:t>T</w:t>
      </w:r>
      <w:r w:rsidR="00ED0D10" w:rsidRPr="00CF2475">
        <w:rPr>
          <w:rFonts w:asciiTheme="majorHAnsi" w:hAnsiTheme="majorHAnsi" w:cstheme="majorHAnsi"/>
          <w:sz w:val="24"/>
          <w:szCs w:val="24"/>
          <w:lang w:val="fi-FI"/>
        </w:rPr>
        <w:t>okille</w:t>
      </w:r>
      <w:r w:rsidRPr="00CF2475">
        <w:rPr>
          <w:rFonts w:asciiTheme="majorHAnsi" w:hAnsiTheme="majorHAnsi" w:cstheme="majorHAnsi"/>
          <w:sz w:val="24"/>
          <w:szCs w:val="24"/>
          <w:lang w:val="fi-FI"/>
        </w:rPr>
        <w:t xml:space="preserve"> ja kaikelle. </w:t>
      </w:r>
      <w:r w:rsidR="00ED0D10">
        <w:rPr>
          <w:rFonts w:asciiTheme="majorHAnsi" w:hAnsiTheme="majorHAnsi" w:cstheme="majorHAnsi"/>
          <w:sz w:val="24"/>
          <w:szCs w:val="24"/>
          <w:lang w:val="fi-FI"/>
        </w:rPr>
        <w:t>J</w:t>
      </w:r>
      <w:r w:rsidRPr="00CF2475">
        <w:rPr>
          <w:rFonts w:asciiTheme="majorHAnsi" w:hAnsiTheme="majorHAnsi" w:cstheme="majorHAnsi"/>
          <w:sz w:val="24"/>
          <w:szCs w:val="24"/>
          <w:lang w:val="fi-FI"/>
        </w:rPr>
        <w:t>os lukee paljon kirjoja</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vaikka </w:t>
      </w:r>
      <w:r w:rsidR="00100EBB">
        <w:rPr>
          <w:rFonts w:asciiTheme="majorHAnsi" w:hAnsiTheme="majorHAnsi" w:cstheme="majorHAnsi"/>
          <w:sz w:val="24"/>
          <w:szCs w:val="24"/>
          <w:lang w:val="fi-FI"/>
        </w:rPr>
        <w:t xml:space="preserve">ei </w:t>
      </w:r>
      <w:r w:rsidRPr="00CF2475">
        <w:rPr>
          <w:rFonts w:asciiTheme="majorHAnsi" w:hAnsiTheme="majorHAnsi" w:cstheme="majorHAnsi"/>
          <w:sz w:val="24"/>
          <w:szCs w:val="24"/>
          <w:lang w:val="fi-FI"/>
        </w:rPr>
        <w:t>niin paljonkaan, niin siitä voi tulla esimerkiksi esille sitä, että on hyvä keskittymiskyky</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vaikka ylipäätään ylläpitää sitä omaa keskittymiskykyään. Sitten esimerkiksi joukkuelajeja</w:t>
      </w:r>
      <w:r w:rsidR="00ED0D10">
        <w:rPr>
          <w:rFonts w:asciiTheme="majorHAnsi" w:hAnsiTheme="majorHAnsi" w:cstheme="majorHAnsi"/>
          <w:sz w:val="24"/>
          <w:szCs w:val="24"/>
          <w:lang w:val="fi-FI"/>
        </w:rPr>
        <w:t xml:space="preserve"> j</w:t>
      </w:r>
      <w:r w:rsidRPr="00CF2475">
        <w:rPr>
          <w:rFonts w:asciiTheme="majorHAnsi" w:hAnsiTheme="majorHAnsi" w:cstheme="majorHAnsi"/>
          <w:sz w:val="24"/>
          <w:szCs w:val="24"/>
          <w:lang w:val="fi-FI"/>
        </w:rPr>
        <w:t>os harrastaa</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sieltä esimerkiksi sosiaalisia taitoja pystyy hyvin</w:t>
      </w:r>
      <w:r w:rsidR="00ED0D10">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tuomaan siihen työnhakuun mukaan. Eli ei tarvii olla niin välttämättä työelämästä sitä osaamista</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jotta voi kertoa omasta osaamisestaan ja</w:t>
      </w:r>
      <w:r w:rsidR="00ED0D10">
        <w:rPr>
          <w:rFonts w:asciiTheme="majorHAnsi" w:hAnsiTheme="majorHAnsi" w:cstheme="majorHAnsi"/>
          <w:sz w:val="24"/>
          <w:szCs w:val="24"/>
          <w:lang w:val="fi-FI"/>
        </w:rPr>
        <w:t xml:space="preserve"> s</w:t>
      </w:r>
      <w:r w:rsidRPr="00CF2475">
        <w:rPr>
          <w:rFonts w:asciiTheme="majorHAnsi" w:hAnsiTheme="majorHAnsi" w:cstheme="majorHAnsi"/>
          <w:sz w:val="24"/>
          <w:szCs w:val="24"/>
          <w:lang w:val="fi-FI"/>
        </w:rPr>
        <w:t>ilti saada niitä töitä</w:t>
      </w:r>
      <w:r w:rsidR="00100EBB">
        <w:rPr>
          <w:rFonts w:asciiTheme="majorHAnsi" w:hAnsiTheme="majorHAnsi" w:cstheme="majorHAnsi"/>
          <w:sz w:val="24"/>
          <w:szCs w:val="24"/>
          <w:lang w:val="fi-FI"/>
        </w:rPr>
        <w:t>. E</w:t>
      </w:r>
      <w:r w:rsidRPr="00CF2475">
        <w:rPr>
          <w:rFonts w:asciiTheme="majorHAnsi" w:hAnsiTheme="majorHAnsi" w:cstheme="majorHAnsi"/>
          <w:sz w:val="24"/>
          <w:szCs w:val="24"/>
          <w:lang w:val="fi-FI"/>
        </w:rPr>
        <w:t>hkä semmoinen on ihan hyvä muistaa elämässä myöhemminkin, että vaikka sitten onkin työkokemusta niin silti ihminen on kaikkea muutakin kuin se työelämä ja mitä siellä osaa. Silti osaa paljon asioita mitkä ei välttämättä liity sun työelämään</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tule välttämättä se osaaminen suoraan sieltä työelämästä</w:t>
      </w:r>
      <w:r w:rsidR="00ED0D10">
        <w:rPr>
          <w:rFonts w:asciiTheme="majorHAnsi" w:hAnsiTheme="majorHAnsi" w:cstheme="majorHAnsi"/>
          <w:sz w:val="24"/>
          <w:szCs w:val="24"/>
          <w:lang w:val="fi-FI"/>
        </w:rPr>
        <w:t>, että se o</w:t>
      </w:r>
      <w:r w:rsidRPr="00CF2475">
        <w:rPr>
          <w:rFonts w:asciiTheme="majorHAnsi" w:hAnsiTheme="majorHAnsi" w:cstheme="majorHAnsi"/>
          <w:sz w:val="24"/>
          <w:szCs w:val="24"/>
          <w:lang w:val="fi-FI"/>
        </w:rPr>
        <w:t>man arjen</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vapaa-ajan pohdinta</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siinäkin kannattaa ehdottomasti hyödyntää jotakuta </w:t>
      </w:r>
      <w:r w:rsidR="00ED0D10">
        <w:rPr>
          <w:rFonts w:asciiTheme="majorHAnsi" w:hAnsiTheme="majorHAnsi" w:cstheme="majorHAnsi"/>
          <w:sz w:val="24"/>
          <w:szCs w:val="24"/>
          <w:lang w:val="fi-FI"/>
        </w:rPr>
        <w:t>k</w:t>
      </w:r>
      <w:r w:rsidRPr="00CF2475">
        <w:rPr>
          <w:rFonts w:asciiTheme="majorHAnsi" w:hAnsiTheme="majorHAnsi" w:cstheme="majorHAnsi"/>
          <w:sz w:val="24"/>
          <w:szCs w:val="24"/>
          <w:lang w:val="fi-FI"/>
        </w:rPr>
        <w:t>eskustelukumppania</w:t>
      </w:r>
      <w:r w:rsidR="00ED0D10">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joko niin</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kertoo jollekin</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vaikka ei tuntisikaan sua</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kertoo sun arjesta että mitä </w:t>
      </w:r>
      <w:r w:rsidRPr="00CF2475">
        <w:rPr>
          <w:rFonts w:asciiTheme="majorHAnsi" w:hAnsiTheme="majorHAnsi" w:cstheme="majorHAnsi"/>
          <w:sz w:val="24"/>
          <w:szCs w:val="24"/>
          <w:lang w:val="fi-FI"/>
        </w:rPr>
        <w:lastRenderedPageBreak/>
        <w:t xml:space="preserve">sä siellä teet. Tai sitten jos </w:t>
      </w:r>
      <w:r w:rsidR="00100EBB">
        <w:rPr>
          <w:rFonts w:asciiTheme="majorHAnsi" w:hAnsiTheme="majorHAnsi" w:cstheme="majorHAnsi"/>
          <w:sz w:val="24"/>
          <w:szCs w:val="24"/>
          <w:lang w:val="fi-FI"/>
        </w:rPr>
        <w:t>jo</w:t>
      </w:r>
      <w:r w:rsidR="00100EBB" w:rsidRPr="00CF2475">
        <w:rPr>
          <w:rFonts w:asciiTheme="majorHAnsi" w:hAnsiTheme="majorHAnsi" w:cstheme="majorHAnsi"/>
          <w:sz w:val="24"/>
          <w:szCs w:val="24"/>
          <w:lang w:val="fi-FI"/>
        </w:rPr>
        <w:t>ku,</w:t>
      </w:r>
      <w:r w:rsidRPr="00CF2475">
        <w:rPr>
          <w:rFonts w:asciiTheme="majorHAnsi" w:hAnsiTheme="majorHAnsi" w:cstheme="majorHAnsi"/>
          <w:sz w:val="24"/>
          <w:szCs w:val="24"/>
          <w:lang w:val="fi-FI"/>
        </w:rPr>
        <w:t xml:space="preserve"> joka tuntee sut jo hyvin</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w:t>
      </w:r>
      <w:r w:rsidR="00ED0D10">
        <w:rPr>
          <w:rFonts w:asciiTheme="majorHAnsi" w:hAnsiTheme="majorHAnsi" w:cstheme="majorHAnsi"/>
          <w:sz w:val="24"/>
          <w:szCs w:val="24"/>
          <w:lang w:val="fi-FI"/>
        </w:rPr>
        <w:t xml:space="preserve"> voi</w:t>
      </w:r>
      <w:r w:rsidRPr="00CF2475">
        <w:rPr>
          <w:rFonts w:asciiTheme="majorHAnsi" w:hAnsiTheme="majorHAnsi" w:cstheme="majorHAnsi"/>
          <w:sz w:val="24"/>
          <w:szCs w:val="24"/>
          <w:lang w:val="fi-FI"/>
        </w:rPr>
        <w:t xml:space="preserve"> keskustella hänen kanssaan</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koska usein niitä arjen asioita </w:t>
      </w:r>
      <w:r w:rsidR="00ED0D10">
        <w:rPr>
          <w:rFonts w:asciiTheme="majorHAnsi" w:hAnsiTheme="majorHAnsi" w:cstheme="majorHAnsi"/>
          <w:sz w:val="24"/>
          <w:szCs w:val="24"/>
          <w:lang w:val="fi-FI"/>
        </w:rPr>
        <w:t>ei v</w:t>
      </w:r>
      <w:r w:rsidRPr="00CF2475">
        <w:rPr>
          <w:rFonts w:asciiTheme="majorHAnsi" w:hAnsiTheme="majorHAnsi" w:cstheme="majorHAnsi"/>
          <w:sz w:val="24"/>
          <w:szCs w:val="24"/>
          <w:lang w:val="fi-FI"/>
        </w:rPr>
        <w:t>älttämättä itse tajua, että tää on osaamista, koska se voi olla niin itsestäänselvyys sun arjessa</w:t>
      </w:r>
      <w:r w:rsidR="00ED0D10">
        <w:rPr>
          <w:rFonts w:asciiTheme="majorHAnsi" w:hAnsiTheme="majorHAnsi" w:cstheme="majorHAnsi"/>
          <w:sz w:val="24"/>
          <w:szCs w:val="24"/>
          <w:lang w:val="fi-FI"/>
        </w:rPr>
        <w:t xml:space="preserve">. Se </w:t>
      </w:r>
      <w:r w:rsidRPr="00CF2475">
        <w:rPr>
          <w:rFonts w:asciiTheme="majorHAnsi" w:hAnsiTheme="majorHAnsi" w:cstheme="majorHAnsi"/>
          <w:sz w:val="24"/>
          <w:szCs w:val="24"/>
          <w:lang w:val="fi-FI"/>
        </w:rPr>
        <w:t xml:space="preserve">on hyvä vähän jutella jonkun kanssa </w:t>
      </w:r>
      <w:r w:rsidR="00100EBB" w:rsidRPr="00CF2475">
        <w:rPr>
          <w:rFonts w:asciiTheme="majorHAnsi" w:hAnsiTheme="majorHAnsi" w:cstheme="majorHAnsi"/>
          <w:sz w:val="24"/>
          <w:szCs w:val="24"/>
          <w:lang w:val="fi-FI"/>
        </w:rPr>
        <w:t>siitä</w:t>
      </w:r>
      <w:r w:rsidR="00100EBB">
        <w:rPr>
          <w:rFonts w:asciiTheme="majorHAnsi" w:hAnsiTheme="majorHAnsi" w:cstheme="majorHAnsi"/>
          <w:sz w:val="24"/>
          <w:szCs w:val="24"/>
          <w:lang w:val="fi-FI"/>
        </w:rPr>
        <w:t xml:space="preserve">, </w:t>
      </w:r>
      <w:r w:rsidR="00100EBB" w:rsidRPr="00CF2475">
        <w:rPr>
          <w:rFonts w:asciiTheme="majorHAnsi" w:hAnsiTheme="majorHAnsi" w:cstheme="majorHAnsi"/>
          <w:sz w:val="24"/>
          <w:szCs w:val="24"/>
          <w:lang w:val="fi-FI"/>
        </w:rPr>
        <w:t>ja</w:t>
      </w:r>
      <w:r w:rsidRPr="00CF2475">
        <w:rPr>
          <w:rFonts w:asciiTheme="majorHAnsi" w:hAnsiTheme="majorHAnsi" w:cstheme="majorHAnsi"/>
          <w:sz w:val="24"/>
          <w:szCs w:val="24"/>
          <w:lang w:val="fi-FI"/>
        </w:rPr>
        <w:t xml:space="preserve"> silleen</w:t>
      </w:r>
      <w:r w:rsidR="00ED0D10">
        <w:rPr>
          <w:rFonts w:asciiTheme="majorHAnsi" w:hAnsiTheme="majorHAnsi" w:cstheme="majorHAnsi"/>
          <w:sz w:val="24"/>
          <w:szCs w:val="24"/>
          <w:lang w:val="fi-FI"/>
        </w:rPr>
        <w:t xml:space="preserve"> n</w:t>
      </w:r>
      <w:r w:rsidRPr="00CF2475">
        <w:rPr>
          <w:rFonts w:asciiTheme="majorHAnsi" w:hAnsiTheme="majorHAnsi" w:cstheme="majorHAnsi"/>
          <w:sz w:val="24"/>
          <w:szCs w:val="24"/>
          <w:lang w:val="fi-FI"/>
        </w:rPr>
        <w:t>iitä osaamisia</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osaamista nousee sieltä arjesta helpommin</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kun ei tarvitse ihan vaan itse pienessä pääkopassa</w:t>
      </w:r>
      <w:r w:rsidR="00ED0D10">
        <w:rPr>
          <w:rFonts w:asciiTheme="majorHAnsi" w:hAnsiTheme="majorHAnsi" w:cstheme="majorHAnsi"/>
          <w:sz w:val="24"/>
          <w:szCs w:val="24"/>
          <w:lang w:val="fi-FI"/>
        </w:rPr>
        <w:t>an</w:t>
      </w:r>
      <w:r w:rsidRPr="00CF2475">
        <w:rPr>
          <w:rFonts w:asciiTheme="majorHAnsi" w:hAnsiTheme="majorHAnsi" w:cstheme="majorHAnsi"/>
          <w:sz w:val="24"/>
          <w:szCs w:val="24"/>
          <w:lang w:val="fi-FI"/>
        </w:rPr>
        <w:t xml:space="preserve"> miettiä, että mitä ihmettä mä osaan</w:t>
      </w:r>
      <w:r w:rsidR="00ED0D10">
        <w:rPr>
          <w:rFonts w:asciiTheme="majorHAnsi" w:hAnsiTheme="majorHAnsi" w:cstheme="majorHAnsi"/>
          <w:sz w:val="24"/>
          <w:szCs w:val="24"/>
          <w:lang w:val="fi-FI"/>
        </w:rPr>
        <w:t xml:space="preserve">. Silleen </w:t>
      </w:r>
      <w:r w:rsidRPr="00CF2475">
        <w:rPr>
          <w:rFonts w:asciiTheme="majorHAnsi" w:hAnsiTheme="majorHAnsi" w:cstheme="majorHAnsi"/>
          <w:sz w:val="24"/>
          <w:szCs w:val="24"/>
          <w:lang w:val="fi-FI"/>
        </w:rPr>
        <w:t>sitä onkin aika vaikea ehkä keksiä.</w:t>
      </w:r>
    </w:p>
    <w:p w14:paraId="0EBCC5D4" w14:textId="52BBA09E" w:rsidR="00D82A4F" w:rsidRPr="00CF2475" w:rsidRDefault="00000000" w:rsidP="00100EBB">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100EBB">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Jo</w:t>
      </w:r>
      <w:r w:rsidR="00ED0D10">
        <w:rPr>
          <w:rFonts w:asciiTheme="majorHAnsi" w:hAnsiTheme="majorHAnsi" w:cstheme="majorHAnsi"/>
          <w:sz w:val="24"/>
          <w:szCs w:val="24"/>
          <w:lang w:val="fi-FI"/>
        </w:rPr>
        <w:t xml:space="preserve">o, </w:t>
      </w:r>
      <w:r w:rsidRPr="00CF2475">
        <w:rPr>
          <w:rFonts w:asciiTheme="majorHAnsi" w:hAnsiTheme="majorHAnsi" w:cstheme="majorHAnsi"/>
          <w:sz w:val="24"/>
          <w:szCs w:val="24"/>
          <w:lang w:val="fi-FI"/>
        </w:rPr>
        <w:t>tosi hyvä neuvo</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nimenomaan harrastukset</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sieltä voi löytyä monenlaista osaamista jo</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sitten toi</w:t>
      </w:r>
      <w:r w:rsidR="00ED0D1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sparrailee näitä vähän jonkun toisen kanssa että saa vähän</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ku</w:t>
      </w:r>
      <w:r w:rsidR="00100EBB">
        <w:rPr>
          <w:rFonts w:asciiTheme="majorHAnsi" w:hAnsiTheme="majorHAnsi" w:cstheme="majorHAnsi"/>
          <w:sz w:val="24"/>
          <w:szCs w:val="24"/>
          <w:lang w:val="fi-FI"/>
        </w:rPr>
        <w:t>i</w:t>
      </w:r>
      <w:r w:rsidRPr="00CF2475">
        <w:rPr>
          <w:rFonts w:asciiTheme="majorHAnsi" w:hAnsiTheme="majorHAnsi" w:cstheme="majorHAnsi"/>
          <w:sz w:val="24"/>
          <w:szCs w:val="24"/>
          <w:lang w:val="fi-FI"/>
        </w:rPr>
        <w:t xml:space="preserve">n tulee tietoiseksi itse myös </w:t>
      </w:r>
      <w:r w:rsidR="00100EBB">
        <w:rPr>
          <w:rFonts w:asciiTheme="majorHAnsi" w:hAnsiTheme="majorHAnsi" w:cstheme="majorHAnsi"/>
          <w:sz w:val="24"/>
          <w:szCs w:val="24"/>
          <w:lang w:val="fi-FI"/>
        </w:rPr>
        <w:t xml:space="preserve">siitä </w:t>
      </w:r>
      <w:r w:rsidRPr="00CF2475">
        <w:rPr>
          <w:rFonts w:asciiTheme="majorHAnsi" w:hAnsiTheme="majorHAnsi" w:cstheme="majorHAnsi"/>
          <w:sz w:val="24"/>
          <w:szCs w:val="24"/>
          <w:lang w:val="fi-FI"/>
        </w:rPr>
        <w:t>mitä osaamista voi</w:t>
      </w:r>
      <w:r w:rsidR="00100EBB">
        <w:rPr>
          <w:rFonts w:asciiTheme="majorHAnsi" w:hAnsiTheme="majorHAnsi" w:cstheme="majorHAnsi"/>
          <w:sz w:val="24"/>
          <w:szCs w:val="24"/>
          <w:lang w:val="fi-FI"/>
        </w:rPr>
        <w:t xml:space="preserve"> löytyä. </w:t>
      </w:r>
    </w:p>
    <w:p w14:paraId="7EC7980E" w14:textId="7A1B9325" w:rsidR="00D82A4F" w:rsidRPr="00CF2475" w:rsidRDefault="00000000" w:rsidP="00100EBB">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w:t>
      </w:r>
      <w:r w:rsidR="00100EBB">
        <w:rPr>
          <w:rFonts w:asciiTheme="majorHAnsi" w:hAnsiTheme="majorHAnsi" w:cstheme="majorHAnsi"/>
          <w:b/>
          <w:color w:val="1A1A2E"/>
          <w:sz w:val="24"/>
          <w:szCs w:val="24"/>
          <w:lang w:val="fi-FI"/>
        </w:rPr>
        <w:t xml:space="preserve">n. </w:t>
      </w:r>
      <w:r w:rsidR="00100EBB" w:rsidRPr="00100EBB">
        <w:rPr>
          <w:rFonts w:asciiTheme="majorHAnsi" w:hAnsiTheme="majorHAnsi" w:cstheme="majorHAnsi"/>
          <w:bCs/>
          <w:color w:val="1A1A2E"/>
          <w:sz w:val="24"/>
          <w:szCs w:val="24"/>
          <w:lang w:val="fi-FI"/>
        </w:rPr>
        <w:t xml:space="preserve">Kyllä </w:t>
      </w:r>
      <w:r w:rsidRPr="00CF2475">
        <w:rPr>
          <w:rFonts w:asciiTheme="majorHAnsi" w:hAnsiTheme="majorHAnsi" w:cstheme="majorHAnsi"/>
          <w:sz w:val="24"/>
          <w:szCs w:val="24"/>
          <w:lang w:val="fi-FI"/>
        </w:rPr>
        <w:t>ja ylipäätään ne asiat esille</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se on jotenkin niin tosi silleen</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voi olla että ajattelee asiat itsestäänselvyytenä tai semmoisena</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eikö kaikki osaa tällaista</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kun se on itselle niin selkeä osa arkea</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sitten joku muu on silleen että en mä osaa todellakaan tuollaista, että toihan on ihan ma</w:t>
      </w:r>
      <w:r w:rsidR="00100EBB">
        <w:rPr>
          <w:rFonts w:asciiTheme="majorHAnsi" w:hAnsiTheme="majorHAnsi" w:cstheme="majorHAnsi"/>
          <w:sz w:val="24"/>
          <w:szCs w:val="24"/>
          <w:lang w:val="fi-FI"/>
        </w:rPr>
        <w:t>htava ta</w:t>
      </w:r>
      <w:r w:rsidRPr="00CF2475">
        <w:rPr>
          <w:rFonts w:asciiTheme="majorHAnsi" w:hAnsiTheme="majorHAnsi" w:cstheme="majorHAnsi"/>
          <w:sz w:val="24"/>
          <w:szCs w:val="24"/>
          <w:lang w:val="fi-FI"/>
        </w:rPr>
        <w:t>ito ja näin.</w:t>
      </w:r>
    </w:p>
    <w:p w14:paraId="794FAB9D" w14:textId="5D2BEA55" w:rsidR="00D82A4F" w:rsidRPr="00CF2475" w:rsidRDefault="00000000" w:rsidP="00100EBB">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100EBB">
        <w:rPr>
          <w:rFonts w:asciiTheme="majorHAnsi" w:hAnsiTheme="majorHAnsi" w:cstheme="majorHAnsi"/>
          <w:b/>
          <w:color w:val="1A1A2E"/>
          <w:sz w:val="24"/>
          <w:szCs w:val="24"/>
          <w:lang w:val="fi-FI"/>
        </w:rPr>
        <w:t xml:space="preserve"> </w:t>
      </w:r>
      <w:r w:rsidR="00100EBB">
        <w:rPr>
          <w:rFonts w:asciiTheme="majorHAnsi" w:hAnsiTheme="majorHAnsi" w:cstheme="majorHAnsi"/>
          <w:sz w:val="24"/>
          <w:szCs w:val="24"/>
          <w:lang w:val="fi-FI"/>
        </w:rPr>
        <w:t>No</w:t>
      </w:r>
      <w:r w:rsidRPr="00CF2475">
        <w:rPr>
          <w:rFonts w:asciiTheme="majorHAnsi" w:hAnsiTheme="majorHAnsi" w:cstheme="majorHAnsi"/>
          <w:sz w:val="24"/>
          <w:szCs w:val="24"/>
          <w:lang w:val="fi-FI"/>
        </w:rPr>
        <w:t xml:space="preserve"> </w:t>
      </w:r>
      <w:r w:rsidR="00100EBB" w:rsidRPr="00CF2475">
        <w:rPr>
          <w:rFonts w:asciiTheme="majorHAnsi" w:hAnsiTheme="majorHAnsi" w:cstheme="majorHAnsi"/>
          <w:sz w:val="24"/>
          <w:szCs w:val="24"/>
          <w:lang w:val="fi-FI"/>
        </w:rPr>
        <w:t>Eveliina</w:t>
      </w:r>
      <w:r w:rsidR="00100EBB">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miten sä näet oman osaamisesi ja minkälaisissa tehtävissä sä oot hyv</w:t>
      </w:r>
      <w:r w:rsidR="00100EBB">
        <w:rPr>
          <w:rFonts w:asciiTheme="majorHAnsi" w:hAnsiTheme="majorHAnsi" w:cstheme="majorHAnsi"/>
          <w:sz w:val="24"/>
          <w:szCs w:val="24"/>
          <w:lang w:val="fi-FI"/>
        </w:rPr>
        <w:t>ä?</w:t>
      </w:r>
    </w:p>
    <w:p w14:paraId="05ECC978" w14:textId="169A9AD1" w:rsidR="00D82A4F" w:rsidRPr="00CF2475" w:rsidRDefault="00000000" w:rsidP="00100EBB">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100EBB">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No mä näen</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osaaminen koostuu hankitusta tiedosta ja sitten sellaisesta käytännön kokemuksesta ja luontaisista taidoista</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mitä meillä ihmisillä on jo niin kuin valmiiksi. Ja eniten mulle on kertynyt sitten osaamista hoitoalalta ja erilaisten asiakasryhmien kanssa toimimisesta. Mä oon työskennellyt lähihoitajana monenlaista erilaisten asiakasryhmien kanssa, kuten autistien</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kehitysvammaisten</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vanhusten</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liikuntavammaisten</w:t>
      </w:r>
      <w:r w:rsidR="00100EBB">
        <w:rPr>
          <w:rFonts w:asciiTheme="majorHAnsi" w:hAnsiTheme="majorHAnsi" w:cstheme="majorHAnsi"/>
          <w:sz w:val="24"/>
          <w:szCs w:val="24"/>
          <w:lang w:val="fi-FI"/>
        </w:rPr>
        <w:t>, ai</w:t>
      </w:r>
      <w:r w:rsidRPr="00CF2475">
        <w:rPr>
          <w:rFonts w:asciiTheme="majorHAnsi" w:hAnsiTheme="majorHAnsi" w:cstheme="majorHAnsi"/>
          <w:sz w:val="24"/>
          <w:szCs w:val="24"/>
          <w:lang w:val="fi-FI"/>
        </w:rPr>
        <w:t>vovammaisten</w:t>
      </w:r>
      <w:r w:rsidR="00100EB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mielenterveys</w:t>
      </w:r>
      <w:r w:rsidR="00AA67FC">
        <w:rPr>
          <w:rFonts w:asciiTheme="majorHAnsi" w:hAnsiTheme="majorHAnsi" w:cstheme="majorHAnsi"/>
          <w:sz w:val="24"/>
          <w:szCs w:val="24"/>
          <w:lang w:val="fi-FI"/>
        </w:rPr>
        <w:t>- ja</w:t>
      </w:r>
      <w:r w:rsidRPr="00CF2475">
        <w:rPr>
          <w:rFonts w:asciiTheme="majorHAnsi" w:hAnsiTheme="majorHAnsi" w:cstheme="majorHAnsi"/>
          <w:sz w:val="24"/>
          <w:szCs w:val="24"/>
          <w:lang w:val="fi-FI"/>
        </w:rPr>
        <w:t xml:space="preserve"> päihdekuntoutuj</w:t>
      </w:r>
      <w:r w:rsidR="00100EBB">
        <w:rPr>
          <w:rFonts w:asciiTheme="majorHAnsi" w:hAnsiTheme="majorHAnsi" w:cstheme="majorHAnsi"/>
          <w:sz w:val="24"/>
          <w:szCs w:val="24"/>
          <w:lang w:val="fi-FI"/>
        </w:rPr>
        <w:t>ien</w:t>
      </w:r>
      <w:r w:rsidRPr="00CF2475">
        <w:rPr>
          <w:rFonts w:asciiTheme="majorHAnsi" w:hAnsiTheme="majorHAnsi" w:cstheme="majorHAnsi"/>
          <w:sz w:val="24"/>
          <w:szCs w:val="24"/>
          <w:lang w:val="fi-FI"/>
        </w:rPr>
        <w:t xml:space="preserve"> ja asunnottomien kanssa</w:t>
      </w:r>
      <w:r w:rsidR="00AA67FC">
        <w:rPr>
          <w:rFonts w:asciiTheme="majorHAnsi" w:hAnsiTheme="majorHAnsi" w:cstheme="majorHAnsi"/>
          <w:sz w:val="24"/>
          <w:szCs w:val="24"/>
          <w:lang w:val="fi-FI"/>
        </w:rPr>
        <w:t xml:space="preserve">. Mulla </w:t>
      </w:r>
      <w:r w:rsidRPr="00CF2475">
        <w:rPr>
          <w:rFonts w:asciiTheme="majorHAnsi" w:hAnsiTheme="majorHAnsi" w:cstheme="majorHAnsi"/>
          <w:sz w:val="24"/>
          <w:szCs w:val="24"/>
          <w:lang w:val="fi-FI"/>
        </w:rPr>
        <w:t xml:space="preserve">on sitten noussut vahvuudeksi </w:t>
      </w:r>
      <w:r w:rsidR="00AA67FC">
        <w:rPr>
          <w:rFonts w:asciiTheme="majorHAnsi" w:hAnsiTheme="majorHAnsi" w:cstheme="majorHAnsi"/>
          <w:sz w:val="24"/>
          <w:szCs w:val="24"/>
          <w:lang w:val="fi-FI"/>
        </w:rPr>
        <w:t>e</w:t>
      </w:r>
      <w:r w:rsidRPr="00CF2475">
        <w:rPr>
          <w:rFonts w:asciiTheme="majorHAnsi" w:hAnsiTheme="majorHAnsi" w:cstheme="majorHAnsi"/>
          <w:sz w:val="24"/>
          <w:szCs w:val="24"/>
          <w:lang w:val="fi-FI"/>
        </w:rPr>
        <w:t>rilaisten ihmisten kohtaaminen ihmisläheisesti ja myötätuntoisesti</w:t>
      </w:r>
      <w:r w:rsidR="00AA67FC">
        <w:rPr>
          <w:rFonts w:asciiTheme="majorHAnsi" w:hAnsiTheme="majorHAnsi" w:cstheme="majorHAnsi"/>
          <w:sz w:val="24"/>
          <w:szCs w:val="24"/>
          <w:lang w:val="fi-FI"/>
        </w:rPr>
        <w:t xml:space="preserve"> s</w:t>
      </w:r>
      <w:r w:rsidRPr="00CF2475">
        <w:rPr>
          <w:rFonts w:asciiTheme="majorHAnsi" w:hAnsiTheme="majorHAnsi" w:cstheme="majorHAnsi"/>
          <w:sz w:val="24"/>
          <w:szCs w:val="24"/>
          <w:lang w:val="fi-FI"/>
        </w:rPr>
        <w:t xml:space="preserve">itten tän kokemuksen ja osaamisen myötä. Ja sitten </w:t>
      </w:r>
      <w:r w:rsidR="00AA67FC">
        <w:rPr>
          <w:rFonts w:asciiTheme="majorHAnsi" w:hAnsiTheme="majorHAnsi" w:cstheme="majorHAnsi"/>
          <w:sz w:val="24"/>
          <w:szCs w:val="24"/>
          <w:lang w:val="fi-FI"/>
        </w:rPr>
        <w:t xml:space="preserve">niin kuin </w:t>
      </w:r>
      <w:r w:rsidRPr="00CF2475">
        <w:rPr>
          <w:rFonts w:asciiTheme="majorHAnsi" w:hAnsiTheme="majorHAnsi" w:cstheme="majorHAnsi"/>
          <w:sz w:val="24"/>
          <w:szCs w:val="24"/>
          <w:lang w:val="fi-FI"/>
        </w:rPr>
        <w:t>mainitsin aikaisemmin</w:t>
      </w:r>
      <w:r w:rsidR="007626BA">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mä ajattel</w:t>
      </w:r>
      <w:r w:rsidR="00AA67FC">
        <w:rPr>
          <w:rFonts w:asciiTheme="majorHAnsi" w:hAnsiTheme="majorHAnsi" w:cstheme="majorHAnsi"/>
          <w:sz w:val="24"/>
          <w:szCs w:val="24"/>
          <w:lang w:val="fi-FI"/>
        </w:rPr>
        <w:t>e</w:t>
      </w:r>
      <w:r w:rsidRPr="00CF2475">
        <w:rPr>
          <w:rFonts w:asciiTheme="majorHAnsi" w:hAnsiTheme="majorHAnsi" w:cstheme="majorHAnsi"/>
          <w:sz w:val="24"/>
          <w:szCs w:val="24"/>
          <w:lang w:val="fi-FI"/>
        </w:rPr>
        <w:t>n, että osaaminen koostuu myös niistä luontaisista taidoista, niin mä oon hyvä muun muassa aistimaan myös hyvin ihmisten tunnetiloja ja energioita ja asiakastyössä kohtaan asiakkaan hänen omasta tilastaan käsin</w:t>
      </w:r>
      <w:r w:rsidR="00AA67FC">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enkä sen hetkisestä omasta</w:t>
      </w:r>
      <w:r w:rsidR="00AA67FC">
        <w:rPr>
          <w:rFonts w:asciiTheme="majorHAnsi" w:hAnsiTheme="majorHAnsi" w:cstheme="majorHAnsi"/>
          <w:sz w:val="24"/>
          <w:szCs w:val="24"/>
          <w:lang w:val="fi-FI"/>
        </w:rPr>
        <w:t xml:space="preserve"> t</w:t>
      </w:r>
      <w:r w:rsidRPr="00CF2475">
        <w:rPr>
          <w:rFonts w:asciiTheme="majorHAnsi" w:hAnsiTheme="majorHAnsi" w:cstheme="majorHAnsi"/>
          <w:sz w:val="24"/>
          <w:szCs w:val="24"/>
          <w:lang w:val="fi-FI"/>
        </w:rPr>
        <w:t>unnetilasta</w:t>
      </w:r>
      <w:r w:rsidR="007626BA">
        <w:rPr>
          <w:rFonts w:asciiTheme="majorHAnsi" w:hAnsiTheme="majorHAnsi" w:cstheme="majorHAnsi"/>
          <w:sz w:val="24"/>
          <w:szCs w:val="24"/>
          <w:lang w:val="fi-FI"/>
        </w:rPr>
        <w:t>ni</w:t>
      </w:r>
      <w:r w:rsidRPr="00CF2475">
        <w:rPr>
          <w:rFonts w:asciiTheme="majorHAnsi" w:hAnsiTheme="majorHAnsi" w:cstheme="majorHAnsi"/>
          <w:sz w:val="24"/>
          <w:szCs w:val="24"/>
          <w:lang w:val="fi-FI"/>
        </w:rPr>
        <w:t xml:space="preserve">. Ja miten tää on näkynyt työelämässä vahvuutena </w:t>
      </w:r>
      <w:r w:rsidR="00AA67FC">
        <w:rPr>
          <w:rFonts w:asciiTheme="majorHAnsi" w:hAnsiTheme="majorHAnsi" w:cstheme="majorHAnsi"/>
          <w:sz w:val="24"/>
          <w:szCs w:val="24"/>
          <w:lang w:val="fi-FI"/>
        </w:rPr>
        <w:t>o</w:t>
      </w:r>
      <w:r w:rsidRPr="00CF2475">
        <w:rPr>
          <w:rFonts w:asciiTheme="majorHAnsi" w:hAnsiTheme="majorHAnsi" w:cstheme="majorHAnsi"/>
          <w:sz w:val="24"/>
          <w:szCs w:val="24"/>
          <w:lang w:val="fi-FI"/>
        </w:rPr>
        <w:t xml:space="preserve">n, että esimerkiksi haastavammin käyttäytyvien asiakkaiden kanssa, heidän mielentila pysyy paremmin hallinnassa ja tasapainossa. Ja sitten työyhteisössä mä näen, tai ajattelen, että tämä on myös sellainen vahvuus ja osaaminen, että mä pystyn näkemään että onko ihmisillä sellainen puhdas aikomus ja hyveelliset motiivit. </w:t>
      </w:r>
      <w:r w:rsidR="00AA67FC">
        <w:rPr>
          <w:rFonts w:asciiTheme="majorHAnsi" w:hAnsiTheme="majorHAnsi" w:cstheme="majorHAnsi"/>
          <w:sz w:val="24"/>
          <w:szCs w:val="24"/>
          <w:lang w:val="fi-FI"/>
        </w:rPr>
        <w:t>S</w:t>
      </w:r>
      <w:r w:rsidRPr="00CF2475">
        <w:rPr>
          <w:rFonts w:asciiTheme="majorHAnsi" w:hAnsiTheme="majorHAnsi" w:cstheme="majorHAnsi"/>
          <w:sz w:val="24"/>
          <w:szCs w:val="24"/>
          <w:lang w:val="fi-FI"/>
        </w:rPr>
        <w:t>e auttaa sitten tarvittaessa säätelemään myös omaa toimintaa paremmin.</w:t>
      </w:r>
    </w:p>
    <w:p w14:paraId="72EB0348" w14:textId="3BA514DE"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E10681">
        <w:rPr>
          <w:rFonts w:asciiTheme="majorHAnsi" w:hAnsiTheme="majorHAnsi" w:cstheme="majorHAnsi"/>
          <w:b/>
          <w:color w:val="1A1A2E"/>
          <w:sz w:val="24"/>
          <w:szCs w:val="24"/>
          <w:lang w:val="fi-FI"/>
        </w:rPr>
        <w:t xml:space="preserve"> </w:t>
      </w:r>
      <w:r w:rsidR="00AA67FC">
        <w:rPr>
          <w:rFonts w:asciiTheme="majorHAnsi" w:hAnsiTheme="majorHAnsi" w:cstheme="majorHAnsi"/>
          <w:sz w:val="24"/>
          <w:szCs w:val="24"/>
          <w:lang w:val="fi-FI"/>
        </w:rPr>
        <w:t>M</w:t>
      </w:r>
      <w:r w:rsidRPr="00CF2475">
        <w:rPr>
          <w:rFonts w:asciiTheme="majorHAnsi" w:hAnsiTheme="majorHAnsi" w:cstheme="majorHAnsi"/>
          <w:sz w:val="24"/>
          <w:szCs w:val="24"/>
          <w:lang w:val="fi-FI"/>
        </w:rPr>
        <w:t>utta siis tosi hieno tarina siitä</w:t>
      </w:r>
      <w:r w:rsidR="00AA67FC">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miten sä oot just sen kokemuksen kautta löytänyt sitten niitä omia vahvuuksia ja tunnistanut </w:t>
      </w:r>
      <w:proofErr w:type="gramStart"/>
      <w:r w:rsidRPr="00CF2475">
        <w:rPr>
          <w:rFonts w:asciiTheme="majorHAnsi" w:hAnsiTheme="majorHAnsi" w:cstheme="majorHAnsi"/>
          <w:sz w:val="24"/>
          <w:szCs w:val="24"/>
          <w:lang w:val="fi-FI"/>
        </w:rPr>
        <w:t>sieltä</w:t>
      </w:r>
      <w:proofErr w:type="gramEnd"/>
      <w:r w:rsidRPr="00CF2475">
        <w:rPr>
          <w:rFonts w:asciiTheme="majorHAnsi" w:hAnsiTheme="majorHAnsi" w:cstheme="majorHAnsi"/>
          <w:sz w:val="24"/>
          <w:szCs w:val="24"/>
          <w:lang w:val="fi-FI"/>
        </w:rPr>
        <w:t xml:space="preserve"> että mikä on se sun osaaminen ja vahva alue. Joo</w:t>
      </w:r>
      <w:r w:rsidR="007626BA">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tosi hieno</w:t>
      </w:r>
      <w:r w:rsidR="007626BA">
        <w:rPr>
          <w:rFonts w:asciiTheme="majorHAnsi" w:hAnsiTheme="majorHAnsi" w:cstheme="majorHAnsi"/>
          <w:sz w:val="24"/>
          <w:szCs w:val="24"/>
          <w:lang w:val="fi-FI"/>
        </w:rPr>
        <w:t>a. Si</w:t>
      </w:r>
      <w:r w:rsidRPr="00CF2475">
        <w:rPr>
          <w:rFonts w:asciiTheme="majorHAnsi" w:hAnsiTheme="majorHAnsi" w:cstheme="majorHAnsi"/>
          <w:sz w:val="24"/>
          <w:szCs w:val="24"/>
          <w:lang w:val="fi-FI"/>
        </w:rPr>
        <w:t>irrytään kesätyöhakuun</w:t>
      </w:r>
      <w:r w:rsidR="007626BA">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oliko työnhakuun ja kesätyönhakuun</w:t>
      </w:r>
      <w:r w:rsidR="007626BA">
        <w:rPr>
          <w:rFonts w:asciiTheme="majorHAnsi" w:hAnsiTheme="majorHAnsi" w:cstheme="majorHAnsi"/>
          <w:sz w:val="24"/>
          <w:szCs w:val="24"/>
          <w:lang w:val="fi-FI"/>
        </w:rPr>
        <w:t>. Nyt t</w:t>
      </w:r>
      <w:r w:rsidRPr="00CF2475">
        <w:rPr>
          <w:rFonts w:asciiTheme="majorHAnsi" w:hAnsiTheme="majorHAnsi" w:cstheme="majorHAnsi"/>
          <w:sz w:val="24"/>
          <w:szCs w:val="24"/>
          <w:lang w:val="fi-FI"/>
        </w:rPr>
        <w:t>osiaan nyt eletään aikaa, kun kesätyöhaku on ollut jo pidempään päällä ja</w:t>
      </w:r>
      <w:r w:rsidR="007626BA">
        <w:rPr>
          <w:rFonts w:asciiTheme="majorHAnsi" w:hAnsiTheme="majorHAnsi" w:cstheme="majorHAnsi"/>
          <w:sz w:val="24"/>
          <w:szCs w:val="24"/>
          <w:lang w:val="fi-FI"/>
        </w:rPr>
        <w:t xml:space="preserve"> n</w:t>
      </w:r>
      <w:r w:rsidRPr="00CF2475">
        <w:rPr>
          <w:rFonts w:asciiTheme="majorHAnsi" w:hAnsiTheme="majorHAnsi" w:cstheme="majorHAnsi"/>
          <w:sz w:val="24"/>
          <w:szCs w:val="24"/>
          <w:lang w:val="fi-FI"/>
        </w:rPr>
        <w:t xml:space="preserve">yt on osa paikoista on jo mennyt, mutta osa on vielä aukeamassa. No </w:t>
      </w:r>
      <w:r w:rsidR="007626BA">
        <w:rPr>
          <w:rFonts w:asciiTheme="majorHAnsi" w:hAnsiTheme="majorHAnsi" w:cstheme="majorHAnsi"/>
          <w:sz w:val="24"/>
          <w:szCs w:val="24"/>
          <w:lang w:val="fi-FI"/>
        </w:rPr>
        <w:t>V</w:t>
      </w:r>
      <w:r w:rsidR="007626BA" w:rsidRPr="00CF2475">
        <w:rPr>
          <w:rFonts w:asciiTheme="majorHAnsi" w:hAnsiTheme="majorHAnsi" w:cstheme="majorHAnsi"/>
          <w:sz w:val="24"/>
          <w:szCs w:val="24"/>
          <w:lang w:val="fi-FI"/>
        </w:rPr>
        <w:t>iola,</w:t>
      </w:r>
      <w:r w:rsidRPr="00CF2475">
        <w:rPr>
          <w:rFonts w:asciiTheme="majorHAnsi" w:hAnsiTheme="majorHAnsi" w:cstheme="majorHAnsi"/>
          <w:sz w:val="24"/>
          <w:szCs w:val="24"/>
          <w:lang w:val="fi-FI"/>
        </w:rPr>
        <w:t xml:space="preserve"> mistäs nuoren kannattaa aloittaa, että mitkä ovat hyvän hakemuksen ja CV</w:t>
      </w:r>
      <w:r w:rsidR="007626BA">
        <w:rPr>
          <w:rFonts w:asciiTheme="majorHAnsi" w:hAnsiTheme="majorHAnsi" w:cstheme="majorHAnsi"/>
          <w:sz w:val="24"/>
          <w:szCs w:val="24"/>
          <w:lang w:val="fi-FI"/>
        </w:rPr>
        <w:t>:n</w:t>
      </w:r>
      <w:r w:rsidRPr="00CF2475">
        <w:rPr>
          <w:rFonts w:asciiTheme="majorHAnsi" w:hAnsiTheme="majorHAnsi" w:cstheme="majorHAnsi"/>
          <w:sz w:val="24"/>
          <w:szCs w:val="24"/>
          <w:lang w:val="fi-FI"/>
        </w:rPr>
        <w:t xml:space="preserve"> peruspalikat?</w:t>
      </w:r>
    </w:p>
    <w:p w14:paraId="589CCFC3" w14:textId="77777777" w:rsidR="00A811A0" w:rsidRDefault="00000000" w:rsidP="007626BA">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lastRenderedPageBreak/>
        <w:t>Viola Vilhonen:</w:t>
      </w:r>
      <w:r w:rsidR="007626BA">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No ensinnäkin</w:t>
      </w:r>
      <w:r w:rsidR="007626BA">
        <w:rPr>
          <w:rFonts w:asciiTheme="majorHAnsi" w:hAnsiTheme="majorHAnsi" w:cstheme="majorHAnsi"/>
          <w:sz w:val="24"/>
          <w:szCs w:val="24"/>
          <w:lang w:val="fi-FI"/>
        </w:rPr>
        <w:t xml:space="preserve"> a</w:t>
      </w:r>
      <w:r w:rsidRPr="00CF2475">
        <w:rPr>
          <w:rFonts w:asciiTheme="majorHAnsi" w:hAnsiTheme="majorHAnsi" w:cstheme="majorHAnsi"/>
          <w:sz w:val="24"/>
          <w:szCs w:val="24"/>
          <w:lang w:val="fi-FI"/>
        </w:rPr>
        <w:t>ntaisin sellaisen vinkin, että varaa aikaa siihen työhakuun</w:t>
      </w:r>
      <w:r w:rsidR="00E4734E">
        <w:rPr>
          <w:rFonts w:asciiTheme="majorHAnsi" w:hAnsiTheme="majorHAnsi" w:cstheme="majorHAnsi"/>
          <w:sz w:val="24"/>
          <w:szCs w:val="24"/>
          <w:lang w:val="fi-FI"/>
        </w:rPr>
        <w:t>. S</w:t>
      </w:r>
      <w:r w:rsidRPr="00CF2475">
        <w:rPr>
          <w:rFonts w:asciiTheme="majorHAnsi" w:hAnsiTheme="majorHAnsi" w:cstheme="majorHAnsi"/>
          <w:sz w:val="24"/>
          <w:szCs w:val="24"/>
          <w:lang w:val="fi-FI"/>
        </w:rPr>
        <w:t>itä CV</w:t>
      </w:r>
      <w:r w:rsidR="007626BA">
        <w:rPr>
          <w:rFonts w:asciiTheme="majorHAnsi" w:hAnsiTheme="majorHAnsi" w:cstheme="majorHAnsi"/>
          <w:sz w:val="24"/>
          <w:szCs w:val="24"/>
          <w:lang w:val="fi-FI"/>
        </w:rPr>
        <w:t>:tä</w:t>
      </w:r>
      <w:r w:rsidR="00E4734E">
        <w:rPr>
          <w:rFonts w:asciiTheme="majorHAnsi" w:hAnsiTheme="majorHAnsi" w:cstheme="majorHAnsi"/>
          <w:sz w:val="24"/>
          <w:szCs w:val="24"/>
          <w:lang w:val="fi-FI"/>
        </w:rPr>
        <w:t>, v</w:t>
      </w:r>
      <w:r w:rsidR="007626BA">
        <w:rPr>
          <w:rFonts w:asciiTheme="majorHAnsi" w:hAnsiTheme="majorHAnsi" w:cstheme="majorHAnsi"/>
          <w:sz w:val="24"/>
          <w:szCs w:val="24"/>
          <w:lang w:val="fi-FI"/>
        </w:rPr>
        <w:t>ai</w:t>
      </w:r>
      <w:r w:rsidRPr="00CF2475">
        <w:rPr>
          <w:rFonts w:asciiTheme="majorHAnsi" w:hAnsiTheme="majorHAnsi" w:cstheme="majorHAnsi"/>
          <w:sz w:val="24"/>
          <w:szCs w:val="24"/>
          <w:lang w:val="fi-FI"/>
        </w:rPr>
        <w:t xml:space="preserve">kka </w:t>
      </w:r>
      <w:r w:rsidR="00E4734E">
        <w:rPr>
          <w:rFonts w:asciiTheme="majorHAnsi" w:hAnsiTheme="majorHAnsi" w:cstheme="majorHAnsi"/>
          <w:sz w:val="24"/>
          <w:szCs w:val="24"/>
          <w:lang w:val="fi-FI"/>
        </w:rPr>
        <w:t xml:space="preserve">ei </w:t>
      </w:r>
      <w:r w:rsidRPr="00CF2475">
        <w:rPr>
          <w:rFonts w:asciiTheme="majorHAnsi" w:hAnsiTheme="majorHAnsi" w:cstheme="majorHAnsi"/>
          <w:sz w:val="24"/>
          <w:szCs w:val="24"/>
          <w:lang w:val="fi-FI"/>
        </w:rPr>
        <w:t>olisi CV</w:t>
      </w:r>
      <w:r w:rsidR="007626BA">
        <w:rPr>
          <w:rFonts w:asciiTheme="majorHAnsi" w:hAnsiTheme="majorHAnsi" w:cstheme="majorHAnsi"/>
          <w:sz w:val="24"/>
          <w:szCs w:val="24"/>
          <w:lang w:val="fi-FI"/>
        </w:rPr>
        <w:t>:tä</w:t>
      </w:r>
      <w:r w:rsidRPr="00CF2475">
        <w:rPr>
          <w:rFonts w:asciiTheme="majorHAnsi" w:hAnsiTheme="majorHAnsi" w:cstheme="majorHAnsi"/>
          <w:sz w:val="24"/>
          <w:szCs w:val="24"/>
          <w:lang w:val="fi-FI"/>
        </w:rPr>
        <w:t xml:space="preserve"> ollenkaan olemassa vielä</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se pitää tehdä ihan nolla</w:t>
      </w:r>
      <w:r w:rsidR="007626BA">
        <w:rPr>
          <w:rFonts w:asciiTheme="majorHAnsi" w:hAnsiTheme="majorHAnsi" w:cstheme="majorHAnsi"/>
          <w:sz w:val="24"/>
          <w:szCs w:val="24"/>
          <w:lang w:val="fi-FI"/>
        </w:rPr>
        <w:t>sta</w:t>
      </w:r>
      <w:r w:rsidRPr="00CF2475">
        <w:rPr>
          <w:rFonts w:asciiTheme="majorHAnsi" w:hAnsiTheme="majorHAnsi" w:cstheme="majorHAnsi"/>
          <w:sz w:val="24"/>
          <w:szCs w:val="24"/>
          <w:lang w:val="fi-FI"/>
        </w:rPr>
        <w:t>, niin se vie kyllä oman aikansa</w:t>
      </w:r>
      <w:r w:rsidR="00E4734E">
        <w:rPr>
          <w:rFonts w:asciiTheme="majorHAnsi" w:hAnsiTheme="majorHAnsi" w:cstheme="majorHAnsi"/>
          <w:sz w:val="24"/>
          <w:szCs w:val="24"/>
          <w:lang w:val="fi-FI"/>
        </w:rPr>
        <w:t xml:space="preserve">. Että </w:t>
      </w:r>
      <w:r w:rsidRPr="00CF2475">
        <w:rPr>
          <w:rFonts w:asciiTheme="majorHAnsi" w:hAnsiTheme="majorHAnsi" w:cstheme="majorHAnsi"/>
          <w:sz w:val="24"/>
          <w:szCs w:val="24"/>
          <w:lang w:val="fi-FI"/>
        </w:rPr>
        <w:t xml:space="preserve">ihan </w:t>
      </w:r>
      <w:r w:rsidR="007626BA">
        <w:rPr>
          <w:rFonts w:asciiTheme="majorHAnsi" w:hAnsiTheme="majorHAnsi" w:cstheme="majorHAnsi"/>
          <w:sz w:val="24"/>
          <w:szCs w:val="24"/>
          <w:lang w:val="fi-FI"/>
        </w:rPr>
        <w:t xml:space="preserve">kymmenessä </w:t>
      </w:r>
      <w:r w:rsidRPr="00CF2475">
        <w:rPr>
          <w:rFonts w:asciiTheme="majorHAnsi" w:hAnsiTheme="majorHAnsi" w:cstheme="majorHAnsi"/>
          <w:sz w:val="24"/>
          <w:szCs w:val="24"/>
          <w:lang w:val="fi-FI"/>
        </w:rPr>
        <w:t>minuutissa ei kukaan C</w:t>
      </w:r>
      <w:r w:rsidR="007626BA">
        <w:rPr>
          <w:rFonts w:asciiTheme="majorHAnsi" w:hAnsiTheme="majorHAnsi" w:cstheme="majorHAnsi"/>
          <w:sz w:val="24"/>
          <w:szCs w:val="24"/>
          <w:lang w:val="fi-FI"/>
        </w:rPr>
        <w:t>V:</w:t>
      </w:r>
      <w:r w:rsidRPr="00CF2475">
        <w:rPr>
          <w:rFonts w:asciiTheme="majorHAnsi" w:hAnsiTheme="majorHAnsi" w:cstheme="majorHAnsi"/>
          <w:sz w:val="24"/>
          <w:szCs w:val="24"/>
          <w:lang w:val="fi-FI"/>
        </w:rPr>
        <w:t>tä tai ainakaan ole hyvä</w:t>
      </w:r>
      <w:r w:rsidR="007626BA">
        <w:rPr>
          <w:rFonts w:asciiTheme="majorHAnsi" w:hAnsiTheme="majorHAnsi" w:cstheme="majorHAnsi"/>
          <w:sz w:val="24"/>
          <w:szCs w:val="24"/>
          <w:lang w:val="fi-FI"/>
        </w:rPr>
        <w:t>ä</w:t>
      </w:r>
      <w:r w:rsidRPr="00CF2475">
        <w:rPr>
          <w:rFonts w:asciiTheme="majorHAnsi" w:hAnsiTheme="majorHAnsi" w:cstheme="majorHAnsi"/>
          <w:sz w:val="24"/>
          <w:szCs w:val="24"/>
          <w:lang w:val="fi-FI"/>
        </w:rPr>
        <w:t xml:space="preserve"> CV</w:t>
      </w:r>
      <w:r w:rsidR="00E4734E">
        <w:rPr>
          <w:rFonts w:asciiTheme="majorHAnsi" w:hAnsiTheme="majorHAnsi" w:cstheme="majorHAnsi"/>
          <w:sz w:val="24"/>
          <w:szCs w:val="24"/>
          <w:lang w:val="fi-FI"/>
        </w:rPr>
        <w:t xml:space="preserve">:tä tee </w:t>
      </w:r>
      <w:r w:rsidRPr="00CF2475">
        <w:rPr>
          <w:rFonts w:asciiTheme="majorHAnsi" w:hAnsiTheme="majorHAnsi" w:cstheme="majorHAnsi"/>
          <w:sz w:val="24"/>
          <w:szCs w:val="24"/>
          <w:lang w:val="fi-FI"/>
        </w:rPr>
        <w:t>ja työhakemuskin ottaa oman aikansa</w:t>
      </w:r>
      <w:r w:rsidR="00E4734E">
        <w:rPr>
          <w:rFonts w:asciiTheme="majorHAnsi" w:hAnsiTheme="majorHAnsi" w:cstheme="majorHAnsi"/>
          <w:sz w:val="24"/>
          <w:szCs w:val="24"/>
          <w:lang w:val="fi-FI"/>
        </w:rPr>
        <w:t xml:space="preserve">. Ja </w:t>
      </w:r>
      <w:r w:rsidRPr="00CF2475">
        <w:rPr>
          <w:rFonts w:asciiTheme="majorHAnsi" w:hAnsiTheme="majorHAnsi" w:cstheme="majorHAnsi"/>
          <w:sz w:val="24"/>
          <w:szCs w:val="24"/>
          <w:lang w:val="fi-FI"/>
        </w:rPr>
        <w:t>sitten se o</w:t>
      </w:r>
      <w:r w:rsidR="00E4734E">
        <w:rPr>
          <w:rFonts w:asciiTheme="majorHAnsi" w:hAnsiTheme="majorHAnsi" w:cstheme="majorHAnsi"/>
          <w:sz w:val="24"/>
          <w:szCs w:val="24"/>
          <w:lang w:val="fi-FI"/>
        </w:rPr>
        <w:t>lisi</w:t>
      </w:r>
      <w:r w:rsidRPr="00CF2475">
        <w:rPr>
          <w:rFonts w:asciiTheme="majorHAnsi" w:hAnsiTheme="majorHAnsi" w:cstheme="majorHAnsi"/>
          <w:sz w:val="24"/>
          <w:szCs w:val="24"/>
          <w:lang w:val="fi-FI"/>
        </w:rPr>
        <w:t xml:space="preserve"> vielä paras</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työhakemuksen kirjoittaisi aina </w:t>
      </w:r>
      <w:r w:rsidR="007626BA">
        <w:rPr>
          <w:rFonts w:asciiTheme="majorHAnsi" w:hAnsiTheme="majorHAnsi" w:cstheme="majorHAnsi"/>
          <w:sz w:val="24"/>
          <w:szCs w:val="24"/>
          <w:lang w:val="fi-FI"/>
        </w:rPr>
        <w:t>s</w:t>
      </w:r>
      <w:r w:rsidRPr="00CF2475">
        <w:rPr>
          <w:rFonts w:asciiTheme="majorHAnsi" w:hAnsiTheme="majorHAnsi" w:cstheme="majorHAnsi"/>
          <w:sz w:val="24"/>
          <w:szCs w:val="24"/>
          <w:lang w:val="fi-FI"/>
        </w:rPr>
        <w:t>iihen tiettyyn tehtävään</w:t>
      </w:r>
      <w:r w:rsidR="007626BA">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 xml:space="preserve">kohdennetusti ja sitten </w:t>
      </w:r>
      <w:r w:rsidR="00E4734E" w:rsidRPr="00CF2475">
        <w:rPr>
          <w:rFonts w:asciiTheme="majorHAnsi" w:hAnsiTheme="majorHAnsi" w:cstheme="majorHAnsi"/>
          <w:sz w:val="24"/>
          <w:szCs w:val="24"/>
          <w:lang w:val="fi-FI"/>
        </w:rPr>
        <w:t>myös</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kun </w:t>
      </w:r>
      <w:r w:rsidR="00E4734E">
        <w:rPr>
          <w:rFonts w:asciiTheme="majorHAnsi" w:hAnsiTheme="majorHAnsi" w:cstheme="majorHAnsi"/>
          <w:sz w:val="24"/>
          <w:szCs w:val="24"/>
          <w:lang w:val="fi-FI"/>
        </w:rPr>
        <w:t>t</w:t>
      </w:r>
      <w:r w:rsidRPr="00CF2475">
        <w:rPr>
          <w:rFonts w:asciiTheme="majorHAnsi" w:hAnsiTheme="majorHAnsi" w:cstheme="majorHAnsi"/>
          <w:sz w:val="24"/>
          <w:szCs w:val="24"/>
          <w:lang w:val="fi-FI"/>
        </w:rPr>
        <w:t>yönantaja sitä työhakemusta lukee</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se näkee</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on luettu se työ</w:t>
      </w:r>
      <w:r w:rsidR="007626BA">
        <w:rPr>
          <w:rFonts w:asciiTheme="majorHAnsi" w:hAnsiTheme="majorHAnsi" w:cstheme="majorHAnsi"/>
          <w:sz w:val="24"/>
          <w:szCs w:val="24"/>
          <w:lang w:val="fi-FI"/>
        </w:rPr>
        <w:t>paikka</w:t>
      </w:r>
      <w:r w:rsidRPr="00CF2475">
        <w:rPr>
          <w:rFonts w:asciiTheme="majorHAnsi" w:hAnsiTheme="majorHAnsi" w:cstheme="majorHAnsi"/>
          <w:sz w:val="24"/>
          <w:szCs w:val="24"/>
          <w:lang w:val="fi-FI"/>
        </w:rPr>
        <w:t>ilmoitus ja se on nimenomaan heille suunnattu se työhakemus</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se vie aikansa</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kun niitä kirjoittelee tosiaan useamman eri paikkoihin</w:t>
      </w:r>
      <w:r w:rsidR="00E4734E">
        <w:rPr>
          <w:rFonts w:asciiTheme="majorHAnsi" w:hAnsiTheme="majorHAnsi" w:cstheme="majorHAnsi"/>
          <w:sz w:val="24"/>
          <w:szCs w:val="24"/>
          <w:lang w:val="fi-FI"/>
        </w:rPr>
        <w:t xml:space="preserve">. Toki </w:t>
      </w:r>
      <w:r w:rsidRPr="00CF2475">
        <w:rPr>
          <w:rFonts w:asciiTheme="majorHAnsi" w:hAnsiTheme="majorHAnsi" w:cstheme="majorHAnsi"/>
          <w:sz w:val="24"/>
          <w:szCs w:val="24"/>
          <w:lang w:val="fi-FI"/>
        </w:rPr>
        <w:t>niissä voi käyttää samoja elementtejä ja näin</w:t>
      </w:r>
      <w:r w:rsidR="00A811A0">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mutta se vie kyllä aikaa. </w:t>
      </w:r>
    </w:p>
    <w:p w14:paraId="7231188A" w14:textId="77777777" w:rsidR="00E10681" w:rsidRDefault="00000000" w:rsidP="007626BA">
      <w:pPr>
        <w:spacing w:before="200" w:after="0"/>
        <w:rPr>
          <w:rFonts w:asciiTheme="majorHAnsi" w:hAnsiTheme="majorHAnsi" w:cstheme="majorHAnsi"/>
          <w:sz w:val="24"/>
          <w:szCs w:val="24"/>
          <w:lang w:val="fi-FI"/>
        </w:rPr>
      </w:pPr>
      <w:r w:rsidRPr="00CF2475">
        <w:rPr>
          <w:rFonts w:asciiTheme="majorHAnsi" w:hAnsiTheme="majorHAnsi" w:cstheme="majorHAnsi"/>
          <w:sz w:val="24"/>
          <w:szCs w:val="24"/>
          <w:lang w:val="fi-FI"/>
        </w:rPr>
        <w:t>Tässä ehkä</w:t>
      </w:r>
      <w:r w:rsidR="007626BA">
        <w:rPr>
          <w:rFonts w:asciiTheme="majorHAnsi" w:hAnsiTheme="majorHAnsi" w:cstheme="majorHAnsi"/>
          <w:sz w:val="24"/>
          <w:szCs w:val="24"/>
          <w:lang w:val="fi-FI"/>
        </w:rPr>
        <w:t xml:space="preserve"> m</w:t>
      </w:r>
      <w:r w:rsidRPr="00CF2475">
        <w:rPr>
          <w:rFonts w:asciiTheme="majorHAnsi" w:hAnsiTheme="majorHAnsi" w:cstheme="majorHAnsi"/>
          <w:sz w:val="24"/>
          <w:szCs w:val="24"/>
          <w:lang w:val="fi-FI"/>
        </w:rPr>
        <w:t>yöskin kannattaa ottaa joku kaveri</w:t>
      </w:r>
      <w:r w:rsidR="007626BA">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taikka tehdä vaikka kaverin kanssa</w:t>
      </w:r>
      <w:r w:rsidR="007626BA">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pyytää huoltajaa tai jotakuta katsomaan</w:t>
      </w:r>
      <w:r w:rsidR="007626BA">
        <w:rPr>
          <w:rFonts w:asciiTheme="majorHAnsi" w:hAnsiTheme="majorHAnsi" w:cstheme="majorHAnsi"/>
          <w:sz w:val="24"/>
          <w:szCs w:val="24"/>
          <w:lang w:val="fi-FI"/>
        </w:rPr>
        <w:t xml:space="preserve"> ihan sitä </w:t>
      </w:r>
      <w:r w:rsidR="00E4734E" w:rsidRPr="00CF2475">
        <w:rPr>
          <w:rFonts w:asciiTheme="majorHAnsi" w:hAnsiTheme="majorHAnsi" w:cstheme="majorHAnsi"/>
          <w:sz w:val="24"/>
          <w:szCs w:val="24"/>
          <w:lang w:val="fi-FI"/>
        </w:rPr>
        <w:t>CV:tä</w:t>
      </w:r>
      <w:r w:rsidRPr="00CF2475">
        <w:rPr>
          <w:rFonts w:asciiTheme="majorHAnsi" w:hAnsiTheme="majorHAnsi" w:cstheme="majorHAnsi"/>
          <w:sz w:val="24"/>
          <w:szCs w:val="24"/>
          <w:lang w:val="fi-FI"/>
        </w:rPr>
        <w:t xml:space="preserve"> ja sitten myös sitä työhakemusta</w:t>
      </w:r>
      <w:r w:rsidR="007626BA">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joku muu lukee sen sun oman tuotoksen läpi, koska tosi helposti omalle tekstille sokeutuu ja sitten si</w:t>
      </w:r>
      <w:r w:rsidR="00E4734E">
        <w:rPr>
          <w:rFonts w:asciiTheme="majorHAnsi" w:hAnsiTheme="majorHAnsi" w:cstheme="majorHAnsi"/>
          <w:sz w:val="24"/>
          <w:szCs w:val="24"/>
          <w:lang w:val="fi-FI"/>
        </w:rPr>
        <w:t>nne</w:t>
      </w:r>
      <w:r w:rsidRPr="00CF2475">
        <w:rPr>
          <w:rFonts w:asciiTheme="majorHAnsi" w:hAnsiTheme="majorHAnsi" w:cstheme="majorHAnsi"/>
          <w:sz w:val="24"/>
          <w:szCs w:val="24"/>
          <w:lang w:val="fi-FI"/>
        </w:rPr>
        <w:t xml:space="preserve"> voi jäädä jotakin semmoisia turhia yksittäisiä virheitä</w:t>
      </w:r>
      <w:r w:rsidR="007626BA">
        <w:rPr>
          <w:rFonts w:asciiTheme="majorHAnsi" w:hAnsiTheme="majorHAnsi" w:cstheme="majorHAnsi"/>
          <w:sz w:val="24"/>
          <w:szCs w:val="24"/>
          <w:lang w:val="fi-FI"/>
        </w:rPr>
        <w:t xml:space="preserve">, mitkä </w:t>
      </w:r>
      <w:r w:rsidRPr="00CF2475">
        <w:rPr>
          <w:rFonts w:asciiTheme="majorHAnsi" w:hAnsiTheme="majorHAnsi" w:cstheme="majorHAnsi"/>
          <w:sz w:val="24"/>
          <w:szCs w:val="24"/>
          <w:lang w:val="fi-FI"/>
        </w:rPr>
        <w:t>sitten kun on tosi paljon hakijoita</w:t>
      </w:r>
      <w:r w:rsidR="007626BA">
        <w:rPr>
          <w:rFonts w:asciiTheme="majorHAnsi" w:hAnsiTheme="majorHAnsi" w:cstheme="majorHAnsi"/>
          <w:sz w:val="24"/>
          <w:szCs w:val="24"/>
          <w:lang w:val="fi-FI"/>
        </w:rPr>
        <w:t xml:space="preserve"> k</w:t>
      </w:r>
      <w:r w:rsidRPr="00CF2475">
        <w:rPr>
          <w:rFonts w:asciiTheme="majorHAnsi" w:hAnsiTheme="majorHAnsi" w:cstheme="majorHAnsi"/>
          <w:sz w:val="24"/>
          <w:szCs w:val="24"/>
          <w:lang w:val="fi-FI"/>
        </w:rPr>
        <w:t>esätöihin</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tuollaisista</w:t>
      </w:r>
      <w:r w:rsidR="007626BA">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vaikka olisi pieni virhe ja se ei välttämättä kerro susta oikeasti ihmisenä yhtään mitään</w:t>
      </w:r>
      <w:r w:rsidR="007626BA">
        <w:rPr>
          <w:rFonts w:asciiTheme="majorHAnsi" w:hAnsiTheme="majorHAnsi" w:cstheme="majorHAnsi"/>
          <w:sz w:val="24"/>
          <w:szCs w:val="24"/>
          <w:lang w:val="fi-FI"/>
        </w:rPr>
        <w:t xml:space="preserve">, mut </w:t>
      </w:r>
      <w:r w:rsidRPr="00CF2475">
        <w:rPr>
          <w:rFonts w:asciiTheme="majorHAnsi" w:hAnsiTheme="majorHAnsi" w:cstheme="majorHAnsi"/>
          <w:sz w:val="24"/>
          <w:szCs w:val="24"/>
          <w:lang w:val="fi-FI"/>
        </w:rPr>
        <w:t>kun on ihan hirveästi hakijoita, niin sit se saattaa kuitenkin sitten kostautua siinä, että herkästi sitten työnantajat saattaa sellaiset pudottaa pois</w:t>
      </w:r>
      <w:r w:rsidR="007626BA">
        <w:rPr>
          <w:rFonts w:asciiTheme="majorHAnsi" w:hAnsiTheme="majorHAnsi" w:cstheme="majorHAnsi"/>
          <w:sz w:val="24"/>
          <w:szCs w:val="24"/>
          <w:lang w:val="fi-FI"/>
        </w:rPr>
        <w:t xml:space="preserve">, missä </w:t>
      </w:r>
      <w:r w:rsidRPr="00CF2475">
        <w:rPr>
          <w:rFonts w:asciiTheme="majorHAnsi" w:hAnsiTheme="majorHAnsi" w:cstheme="majorHAnsi"/>
          <w:sz w:val="24"/>
          <w:szCs w:val="24"/>
          <w:lang w:val="fi-FI"/>
        </w:rPr>
        <w:t>on jotakin semmoisia</w:t>
      </w:r>
      <w:r w:rsidR="001027D7">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onkin vaikka vahingossa hakemuskirjeessä</w:t>
      </w:r>
      <w:r w:rsidR="0079243B">
        <w:rPr>
          <w:rFonts w:asciiTheme="majorHAnsi" w:hAnsiTheme="majorHAnsi" w:cstheme="majorHAnsi"/>
          <w:sz w:val="24"/>
          <w:szCs w:val="24"/>
          <w:lang w:val="fi-FI"/>
        </w:rPr>
        <w:t xml:space="preserve"> lukeekin</w:t>
      </w:r>
      <w:r w:rsidRPr="00CF2475">
        <w:rPr>
          <w:rFonts w:asciiTheme="majorHAnsi" w:hAnsiTheme="majorHAnsi" w:cstheme="majorHAnsi"/>
          <w:sz w:val="24"/>
          <w:szCs w:val="24"/>
          <w:lang w:val="fi-FI"/>
        </w:rPr>
        <w:t xml:space="preserve"> joku ihan eri työpaikka mihin se on lähetetty</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on käyttänyt samaa hakemusta ja unohtanut vaikka</w:t>
      </w:r>
      <w:r w:rsidR="00E4734E">
        <w:rPr>
          <w:rFonts w:asciiTheme="majorHAnsi" w:hAnsiTheme="majorHAnsi" w:cstheme="majorHAnsi"/>
          <w:sz w:val="24"/>
          <w:szCs w:val="24"/>
          <w:lang w:val="fi-FI"/>
        </w:rPr>
        <w:t xml:space="preserve"> niin </w:t>
      </w:r>
      <w:r w:rsidRPr="00CF2475">
        <w:rPr>
          <w:rFonts w:asciiTheme="majorHAnsi" w:hAnsiTheme="majorHAnsi" w:cstheme="majorHAnsi"/>
          <w:sz w:val="24"/>
          <w:szCs w:val="24"/>
          <w:lang w:val="fi-FI"/>
        </w:rPr>
        <w:t>sanotusti vaihtaa sieltä sen mihin se on lähtenyt, niin se voi olla sitten just pieni juttu, mutta massassa se sitten valitettavasti kostautuu</w:t>
      </w:r>
      <w:r w:rsidR="0079243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w:t>
      </w:r>
    </w:p>
    <w:p w14:paraId="70C29769" w14:textId="471E585F" w:rsidR="00D82A4F" w:rsidRPr="00CF2475" w:rsidRDefault="0079243B" w:rsidP="007626BA">
      <w:pPr>
        <w:spacing w:before="200" w:after="0"/>
        <w:rPr>
          <w:rFonts w:asciiTheme="majorHAnsi" w:hAnsiTheme="majorHAnsi" w:cstheme="majorHAnsi"/>
          <w:sz w:val="24"/>
          <w:szCs w:val="24"/>
          <w:lang w:val="fi-FI"/>
        </w:rPr>
      </w:pPr>
      <w:r w:rsidRPr="00CF2475">
        <w:rPr>
          <w:rFonts w:asciiTheme="majorHAnsi" w:hAnsiTheme="majorHAnsi" w:cstheme="majorHAnsi"/>
          <w:sz w:val="24"/>
          <w:szCs w:val="24"/>
          <w:lang w:val="fi-FI"/>
        </w:rPr>
        <w:t>CV</w:t>
      </w:r>
      <w:r>
        <w:rPr>
          <w:rFonts w:asciiTheme="majorHAnsi" w:hAnsiTheme="majorHAnsi" w:cstheme="majorHAnsi"/>
          <w:sz w:val="24"/>
          <w:szCs w:val="24"/>
          <w:lang w:val="fi-FI"/>
        </w:rPr>
        <w:t>:n</w:t>
      </w:r>
      <w:r w:rsidR="00000000" w:rsidRPr="00CF2475">
        <w:rPr>
          <w:rFonts w:asciiTheme="majorHAnsi" w:hAnsiTheme="majorHAnsi" w:cstheme="majorHAnsi"/>
          <w:sz w:val="24"/>
          <w:szCs w:val="24"/>
          <w:lang w:val="fi-FI"/>
        </w:rPr>
        <w:t xml:space="preserve"> kanssa esimerkiksi pääsee hyvin liikenteeseen Canvan kanssa</w:t>
      </w:r>
      <w:r>
        <w:rPr>
          <w:rFonts w:asciiTheme="majorHAnsi" w:hAnsiTheme="majorHAnsi" w:cstheme="majorHAnsi"/>
          <w:sz w:val="24"/>
          <w:szCs w:val="24"/>
          <w:lang w:val="fi-FI"/>
        </w:rPr>
        <w:t>,</w:t>
      </w:r>
      <w:r w:rsidR="00000000" w:rsidRPr="00CF2475">
        <w:rPr>
          <w:rFonts w:asciiTheme="majorHAnsi" w:hAnsiTheme="majorHAnsi" w:cstheme="majorHAnsi"/>
          <w:sz w:val="24"/>
          <w:szCs w:val="24"/>
          <w:lang w:val="fi-FI"/>
        </w:rPr>
        <w:t xml:space="preserve"> ei tarvitse aloittaa puhtaasta valkoisesta paperista ja ihmetellä, että mitä tähän pitäisi keksiä, vaan siellä on hyviä mallipohjia mistä pääsee alkuun.</w:t>
      </w:r>
    </w:p>
    <w:p w14:paraId="0F57D577" w14:textId="427F84D1"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E10681">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Ja sinne just näitä omia osaamisia voi sitten </w:t>
      </w:r>
      <w:proofErr w:type="gramStart"/>
      <w:r w:rsidRPr="00CF2475">
        <w:rPr>
          <w:rFonts w:asciiTheme="majorHAnsi" w:hAnsiTheme="majorHAnsi" w:cstheme="majorHAnsi"/>
          <w:sz w:val="24"/>
          <w:szCs w:val="24"/>
          <w:lang w:val="fi-FI"/>
        </w:rPr>
        <w:t>tuoda</w:t>
      </w:r>
      <w:proofErr w:type="gramEnd"/>
      <w:r w:rsidRPr="00CF2475">
        <w:rPr>
          <w:rFonts w:asciiTheme="majorHAnsi" w:hAnsiTheme="majorHAnsi" w:cstheme="majorHAnsi"/>
          <w:sz w:val="24"/>
          <w:szCs w:val="24"/>
          <w:lang w:val="fi-FI"/>
        </w:rPr>
        <w:t xml:space="preserve"> vaikka harrastusten kautta </w:t>
      </w:r>
      <w:r w:rsidR="0079243B">
        <w:rPr>
          <w:rFonts w:asciiTheme="majorHAnsi" w:hAnsiTheme="majorHAnsi" w:cstheme="majorHAnsi"/>
          <w:sz w:val="24"/>
          <w:szCs w:val="24"/>
          <w:lang w:val="fi-FI"/>
        </w:rPr>
        <w:t>e</w:t>
      </w:r>
      <w:r w:rsidRPr="00CF2475">
        <w:rPr>
          <w:rFonts w:asciiTheme="majorHAnsi" w:hAnsiTheme="majorHAnsi" w:cstheme="majorHAnsi"/>
          <w:sz w:val="24"/>
          <w:szCs w:val="24"/>
          <w:lang w:val="fi-FI"/>
        </w:rPr>
        <w:t>sille.</w:t>
      </w:r>
    </w:p>
    <w:p w14:paraId="4D758D1D" w14:textId="47E01A9A"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E10681">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Kyllä</w:t>
      </w:r>
      <w:r w:rsidR="0079243B">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joo sinne voi tehdä</w:t>
      </w:r>
      <w:r w:rsidR="0079243B">
        <w:rPr>
          <w:rFonts w:asciiTheme="majorHAnsi" w:hAnsiTheme="majorHAnsi" w:cstheme="majorHAnsi"/>
          <w:sz w:val="24"/>
          <w:szCs w:val="24"/>
          <w:lang w:val="fi-FI"/>
        </w:rPr>
        <w:t>, n</w:t>
      </w:r>
      <w:r w:rsidRPr="00CF2475">
        <w:rPr>
          <w:rFonts w:asciiTheme="majorHAnsi" w:hAnsiTheme="majorHAnsi" w:cstheme="majorHAnsi"/>
          <w:sz w:val="24"/>
          <w:szCs w:val="24"/>
          <w:lang w:val="fi-FI"/>
        </w:rPr>
        <w:t>o CV</w:t>
      </w:r>
      <w:r w:rsidR="0079243B">
        <w:rPr>
          <w:rFonts w:asciiTheme="majorHAnsi" w:hAnsiTheme="majorHAnsi" w:cstheme="majorHAnsi"/>
          <w:sz w:val="24"/>
          <w:szCs w:val="24"/>
          <w:lang w:val="fi-FI"/>
        </w:rPr>
        <w:t>hen</w:t>
      </w:r>
      <w:r w:rsidRPr="00CF2475">
        <w:rPr>
          <w:rFonts w:asciiTheme="majorHAnsi" w:hAnsiTheme="majorHAnsi" w:cstheme="majorHAnsi"/>
          <w:sz w:val="24"/>
          <w:szCs w:val="24"/>
          <w:lang w:val="fi-FI"/>
        </w:rPr>
        <w:t xml:space="preserve"> voi ihan tehdä sellaista taitolistaa</w:t>
      </w:r>
      <w:r w:rsidR="00E4734E">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mitä taitoja on tullut</w:t>
      </w:r>
      <w:r w:rsidR="00E4734E">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esimerkiksi just sieltä harrastuksista</w:t>
      </w:r>
      <w:r w:rsidR="0079243B">
        <w:rPr>
          <w:rFonts w:asciiTheme="majorHAnsi" w:hAnsiTheme="majorHAnsi" w:cstheme="majorHAnsi"/>
          <w:sz w:val="24"/>
          <w:szCs w:val="24"/>
          <w:lang w:val="fi-FI"/>
        </w:rPr>
        <w:t xml:space="preserve">. </w:t>
      </w:r>
      <w:proofErr w:type="gramStart"/>
      <w:r w:rsidR="0079243B">
        <w:rPr>
          <w:rFonts w:asciiTheme="majorHAnsi" w:hAnsiTheme="majorHAnsi" w:cstheme="majorHAnsi"/>
          <w:sz w:val="24"/>
          <w:szCs w:val="24"/>
          <w:lang w:val="fi-FI"/>
        </w:rPr>
        <w:t>M</w:t>
      </w:r>
      <w:r w:rsidRPr="00CF2475">
        <w:rPr>
          <w:rFonts w:asciiTheme="majorHAnsi" w:hAnsiTheme="majorHAnsi" w:cstheme="majorHAnsi"/>
          <w:sz w:val="24"/>
          <w:szCs w:val="24"/>
          <w:lang w:val="fi-FI"/>
        </w:rPr>
        <w:t>yöskin</w:t>
      </w:r>
      <w:proofErr w:type="gramEnd"/>
      <w:r w:rsidRPr="00CF2475">
        <w:rPr>
          <w:rFonts w:asciiTheme="majorHAnsi" w:hAnsiTheme="majorHAnsi" w:cstheme="majorHAnsi"/>
          <w:sz w:val="24"/>
          <w:szCs w:val="24"/>
          <w:lang w:val="fi-FI"/>
        </w:rPr>
        <w:t xml:space="preserve"> sitten työhakemukseen</w:t>
      </w:r>
      <w:r w:rsidR="0079243B">
        <w:rPr>
          <w:rFonts w:asciiTheme="majorHAnsi" w:hAnsiTheme="majorHAnsi" w:cstheme="majorHAnsi"/>
          <w:sz w:val="24"/>
          <w:szCs w:val="24"/>
          <w:lang w:val="fi-FI"/>
        </w:rPr>
        <w:t xml:space="preserve"> voi</w:t>
      </w:r>
      <w:r w:rsidRPr="00CF2475">
        <w:rPr>
          <w:rFonts w:asciiTheme="majorHAnsi" w:hAnsiTheme="majorHAnsi" w:cstheme="majorHAnsi"/>
          <w:sz w:val="24"/>
          <w:szCs w:val="24"/>
          <w:lang w:val="fi-FI"/>
        </w:rPr>
        <w:t xml:space="preserve"> ihan avata konkretia</w:t>
      </w:r>
      <w:r w:rsidR="00350841">
        <w:rPr>
          <w:rFonts w:asciiTheme="majorHAnsi" w:hAnsiTheme="majorHAnsi" w:cstheme="majorHAnsi"/>
          <w:sz w:val="24"/>
          <w:szCs w:val="24"/>
          <w:lang w:val="fi-FI"/>
        </w:rPr>
        <w:t>n</w:t>
      </w:r>
      <w:r w:rsidRPr="00CF2475">
        <w:rPr>
          <w:rFonts w:asciiTheme="majorHAnsi" w:hAnsiTheme="majorHAnsi" w:cstheme="majorHAnsi"/>
          <w:sz w:val="24"/>
          <w:szCs w:val="24"/>
          <w:lang w:val="fi-FI"/>
        </w:rPr>
        <w:t xml:space="preserve"> ja esimerkkien kautta sitä, että mitä vaikka sieltä jostain joukkuelajista, millaista osaamista on kertynyt ja miten siitä olisi siitä osaamisesta vielä hyötyä, jopa siinä niin kuin työpaikassa mihin on hakemassa.</w:t>
      </w:r>
    </w:p>
    <w:p w14:paraId="4CA0C2BC" w14:textId="4B5052C7"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E10681">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Joo just näin. Hyvä konkreettinen ohje. Eveliina minkälaisia kokemuksia sulla on kesätyön hakemisesta?</w:t>
      </w:r>
    </w:p>
    <w:p w14:paraId="27720ED6" w14:textId="6DCE4FD6"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E10681">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No varsinaisesti</w:t>
      </w:r>
      <w:r w:rsidR="00E4734E">
        <w:rPr>
          <w:rFonts w:asciiTheme="majorHAnsi" w:hAnsiTheme="majorHAnsi" w:cstheme="majorHAnsi"/>
          <w:sz w:val="24"/>
          <w:szCs w:val="24"/>
          <w:lang w:val="fi-FI"/>
        </w:rPr>
        <w:t xml:space="preserve"> </w:t>
      </w:r>
      <w:proofErr w:type="spellStart"/>
      <w:r w:rsidR="00E4734E">
        <w:rPr>
          <w:rFonts w:asciiTheme="majorHAnsi" w:hAnsiTheme="majorHAnsi" w:cstheme="majorHAnsi"/>
          <w:sz w:val="24"/>
          <w:szCs w:val="24"/>
          <w:lang w:val="fi-FI"/>
        </w:rPr>
        <w:t>mä</w:t>
      </w:r>
      <w:proofErr w:type="spellEnd"/>
      <w:r w:rsidRPr="00CF2475">
        <w:rPr>
          <w:rFonts w:asciiTheme="majorHAnsi" w:hAnsiTheme="majorHAnsi" w:cstheme="majorHAnsi"/>
          <w:sz w:val="24"/>
          <w:szCs w:val="24"/>
          <w:lang w:val="fi-FI"/>
        </w:rPr>
        <w:t xml:space="preserve"> en ole koskaan kesätöitä hakemalla hakenut, että mä oon päässyt silleen suhteiden kautta myymään marjoja ja vappupalloja</w:t>
      </w:r>
      <w:r w:rsidR="00E4734E">
        <w:rPr>
          <w:rFonts w:asciiTheme="majorHAnsi" w:hAnsiTheme="majorHAnsi" w:cstheme="majorHAnsi"/>
          <w:sz w:val="24"/>
          <w:szCs w:val="24"/>
          <w:lang w:val="fi-FI"/>
        </w:rPr>
        <w:t xml:space="preserve"> s</w:t>
      </w:r>
      <w:r w:rsidRPr="00CF2475">
        <w:rPr>
          <w:rFonts w:asciiTheme="majorHAnsi" w:hAnsiTheme="majorHAnsi" w:cstheme="majorHAnsi"/>
          <w:sz w:val="24"/>
          <w:szCs w:val="24"/>
          <w:lang w:val="fi-FI"/>
        </w:rPr>
        <w:t>illoin nuorempana ja sitten muuten mä oon tehnyt aina niinku rekryfirmojen kautta keikkaa, että sinne on ollut</w:t>
      </w:r>
      <w:r w:rsidR="00E4734E">
        <w:rPr>
          <w:rFonts w:asciiTheme="majorHAnsi" w:hAnsiTheme="majorHAnsi" w:cstheme="majorHAnsi"/>
          <w:sz w:val="24"/>
          <w:szCs w:val="24"/>
          <w:lang w:val="fi-FI"/>
        </w:rPr>
        <w:t xml:space="preserve"> s</w:t>
      </w:r>
      <w:r w:rsidRPr="00CF2475">
        <w:rPr>
          <w:rFonts w:asciiTheme="majorHAnsi" w:hAnsiTheme="majorHAnsi" w:cstheme="majorHAnsi"/>
          <w:sz w:val="24"/>
          <w:szCs w:val="24"/>
          <w:lang w:val="fi-FI"/>
        </w:rPr>
        <w:t xml:space="preserve">illeen suht helppo päästä. </w:t>
      </w:r>
      <w:r w:rsidR="00592FCC">
        <w:rPr>
          <w:rFonts w:asciiTheme="majorHAnsi" w:hAnsiTheme="majorHAnsi" w:cstheme="majorHAnsi"/>
          <w:sz w:val="24"/>
          <w:szCs w:val="24"/>
          <w:lang w:val="fi-FI"/>
        </w:rPr>
        <w:t>Oo</w:t>
      </w:r>
      <w:r w:rsidRPr="00CF2475">
        <w:rPr>
          <w:rFonts w:asciiTheme="majorHAnsi" w:hAnsiTheme="majorHAnsi" w:cstheme="majorHAnsi"/>
          <w:sz w:val="24"/>
          <w:szCs w:val="24"/>
          <w:lang w:val="fi-FI"/>
        </w:rPr>
        <w:t xml:space="preserve">n muun muassa </w:t>
      </w:r>
      <w:r w:rsidR="00592FCC">
        <w:rPr>
          <w:rFonts w:asciiTheme="majorHAnsi" w:hAnsiTheme="majorHAnsi" w:cstheme="majorHAnsi"/>
          <w:sz w:val="24"/>
          <w:szCs w:val="24"/>
          <w:lang w:val="fi-FI"/>
        </w:rPr>
        <w:t>Fun</w:t>
      </w:r>
      <w:r w:rsidRPr="00CF2475">
        <w:rPr>
          <w:rFonts w:asciiTheme="majorHAnsi" w:hAnsiTheme="majorHAnsi" w:cstheme="majorHAnsi"/>
          <w:sz w:val="24"/>
          <w:szCs w:val="24"/>
          <w:lang w:val="fi-FI"/>
        </w:rPr>
        <w:t xml:space="preserve"> </w:t>
      </w:r>
      <w:r w:rsidR="00592FCC">
        <w:rPr>
          <w:rFonts w:asciiTheme="majorHAnsi" w:hAnsiTheme="majorHAnsi" w:cstheme="majorHAnsi"/>
          <w:sz w:val="24"/>
          <w:szCs w:val="24"/>
          <w:lang w:val="fi-FI"/>
        </w:rPr>
        <w:t>P</w:t>
      </w:r>
      <w:r w:rsidRPr="00CF2475">
        <w:rPr>
          <w:rFonts w:asciiTheme="majorHAnsi" w:hAnsiTheme="majorHAnsi" w:cstheme="majorHAnsi"/>
          <w:sz w:val="24"/>
          <w:szCs w:val="24"/>
          <w:lang w:val="fi-FI"/>
        </w:rPr>
        <w:t>arkissa sitten ajanut huvipuistolaitteita ja</w:t>
      </w:r>
      <w:r w:rsidR="00592FCC">
        <w:rPr>
          <w:rFonts w:asciiTheme="majorHAnsi" w:hAnsiTheme="majorHAnsi" w:cstheme="majorHAnsi"/>
          <w:sz w:val="24"/>
          <w:szCs w:val="24"/>
          <w:lang w:val="fi-FI"/>
        </w:rPr>
        <w:t>…</w:t>
      </w:r>
    </w:p>
    <w:p w14:paraId="427ED6B8" w14:textId="45606D08" w:rsidR="00D82A4F" w:rsidRPr="00CF2475" w:rsidRDefault="00000000" w:rsidP="00592FCC">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592FCC">
        <w:rPr>
          <w:rFonts w:asciiTheme="majorHAnsi" w:hAnsiTheme="majorHAnsi" w:cstheme="majorHAnsi"/>
          <w:b/>
          <w:color w:val="1A1A2E"/>
          <w:sz w:val="24"/>
          <w:szCs w:val="24"/>
          <w:lang w:val="fi-FI"/>
        </w:rPr>
        <w:t xml:space="preserve"> </w:t>
      </w:r>
      <w:r w:rsidR="00592FCC">
        <w:rPr>
          <w:rFonts w:asciiTheme="majorHAnsi" w:hAnsiTheme="majorHAnsi" w:cstheme="majorHAnsi"/>
          <w:bCs/>
          <w:color w:val="1A1A2E"/>
          <w:sz w:val="24"/>
          <w:szCs w:val="24"/>
          <w:lang w:val="fi-FI"/>
        </w:rPr>
        <w:t>Toi k</w:t>
      </w:r>
      <w:r w:rsidRPr="00CF2475">
        <w:rPr>
          <w:rFonts w:asciiTheme="majorHAnsi" w:hAnsiTheme="majorHAnsi" w:cstheme="majorHAnsi"/>
          <w:sz w:val="24"/>
          <w:szCs w:val="24"/>
          <w:lang w:val="fi-FI"/>
        </w:rPr>
        <w:t>uulostaa musta t</w:t>
      </w:r>
      <w:r w:rsidR="00592FCC">
        <w:rPr>
          <w:rFonts w:asciiTheme="majorHAnsi" w:hAnsiTheme="majorHAnsi" w:cstheme="majorHAnsi"/>
          <w:sz w:val="24"/>
          <w:szCs w:val="24"/>
          <w:lang w:val="fi-FI"/>
        </w:rPr>
        <w:t>osi</w:t>
      </w:r>
      <w:r w:rsidRPr="00CF2475">
        <w:rPr>
          <w:rFonts w:asciiTheme="majorHAnsi" w:hAnsiTheme="majorHAnsi" w:cstheme="majorHAnsi"/>
          <w:sz w:val="24"/>
          <w:szCs w:val="24"/>
          <w:lang w:val="fi-FI"/>
        </w:rPr>
        <w:t xml:space="preserve"> hauskalta.</w:t>
      </w:r>
    </w:p>
    <w:p w14:paraId="79C06C48" w14:textId="69FD6BD3" w:rsidR="00D82A4F" w:rsidRPr="00CF2475" w:rsidRDefault="00000000" w:rsidP="00592FCC">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lastRenderedPageBreak/>
        <w:t>Olli Sillanpää:</w:t>
      </w:r>
      <w:r w:rsidR="00592FCC">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Mäkin olen ollut vuoristoradan jarrumiehenä oikeasti. </w:t>
      </w:r>
    </w:p>
    <w:p w14:paraId="3538986E" w14:textId="1ED9C120" w:rsidR="00D82A4F" w:rsidRPr="00592FCC" w:rsidRDefault="00000000" w:rsidP="00592FCC">
      <w:pPr>
        <w:spacing w:before="200" w:after="0"/>
        <w:rPr>
          <w:rFonts w:asciiTheme="majorHAnsi" w:hAnsiTheme="majorHAnsi" w:cstheme="majorHAnsi"/>
          <w:bCs/>
          <w:sz w:val="24"/>
          <w:szCs w:val="24"/>
          <w:lang w:val="fi-FI"/>
        </w:rPr>
      </w:pPr>
      <w:r w:rsidRPr="00CF2475">
        <w:rPr>
          <w:rFonts w:asciiTheme="majorHAnsi" w:hAnsiTheme="majorHAnsi" w:cstheme="majorHAnsi"/>
          <w:b/>
          <w:color w:val="1A1A2E"/>
          <w:sz w:val="24"/>
          <w:szCs w:val="24"/>
          <w:lang w:val="fi-FI"/>
        </w:rPr>
        <w:t>Viola Vilhonen:</w:t>
      </w:r>
      <w:r w:rsidR="00592FCC">
        <w:rPr>
          <w:rFonts w:asciiTheme="majorHAnsi" w:hAnsiTheme="majorHAnsi" w:cstheme="majorHAnsi"/>
          <w:b/>
          <w:color w:val="1A1A2E"/>
          <w:sz w:val="24"/>
          <w:szCs w:val="24"/>
          <w:lang w:val="fi-FI"/>
        </w:rPr>
        <w:t xml:space="preserve"> </w:t>
      </w:r>
      <w:proofErr w:type="spellStart"/>
      <w:r w:rsidR="00592FCC">
        <w:rPr>
          <w:rFonts w:asciiTheme="majorHAnsi" w:hAnsiTheme="majorHAnsi" w:cstheme="majorHAnsi"/>
          <w:bCs/>
          <w:color w:val="1A1A2E"/>
          <w:sz w:val="24"/>
          <w:szCs w:val="24"/>
          <w:lang w:val="fi-FI"/>
        </w:rPr>
        <w:t>Oikeesti</w:t>
      </w:r>
      <w:proofErr w:type="spellEnd"/>
      <w:r w:rsidR="00E10681">
        <w:rPr>
          <w:rFonts w:asciiTheme="majorHAnsi" w:hAnsiTheme="majorHAnsi" w:cstheme="majorHAnsi"/>
          <w:bCs/>
          <w:color w:val="1A1A2E"/>
          <w:sz w:val="24"/>
          <w:szCs w:val="24"/>
          <w:lang w:val="fi-FI"/>
        </w:rPr>
        <w:t>.</w:t>
      </w:r>
    </w:p>
    <w:p w14:paraId="4835AD5C" w14:textId="48751F8E" w:rsidR="00D82A4F" w:rsidRPr="00CF2475" w:rsidRDefault="00000000" w:rsidP="00592FCC">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592FCC">
        <w:rPr>
          <w:rFonts w:asciiTheme="majorHAnsi" w:hAnsiTheme="majorHAnsi" w:cstheme="majorHAnsi"/>
          <w:b/>
          <w:color w:val="1A1A2E"/>
          <w:sz w:val="24"/>
          <w:szCs w:val="24"/>
          <w:lang w:val="fi-FI"/>
        </w:rPr>
        <w:t xml:space="preserve"> </w:t>
      </w:r>
      <w:r w:rsidR="00592FCC">
        <w:rPr>
          <w:rFonts w:asciiTheme="majorHAnsi" w:hAnsiTheme="majorHAnsi" w:cstheme="majorHAnsi"/>
          <w:bCs/>
          <w:color w:val="1A1A2E"/>
          <w:sz w:val="24"/>
          <w:szCs w:val="24"/>
          <w:lang w:val="fi-FI"/>
        </w:rPr>
        <w:t xml:space="preserve">Joo, kyllä. </w:t>
      </w:r>
      <w:r w:rsidRPr="00CF2475">
        <w:rPr>
          <w:rFonts w:asciiTheme="majorHAnsi" w:hAnsiTheme="majorHAnsi" w:cstheme="majorHAnsi"/>
          <w:sz w:val="24"/>
          <w:szCs w:val="24"/>
          <w:lang w:val="fi-FI"/>
        </w:rPr>
        <w:t>Mahtava kesäduuni oli</w:t>
      </w:r>
      <w:r w:rsidR="00350841">
        <w:rPr>
          <w:rFonts w:asciiTheme="majorHAnsi" w:hAnsiTheme="majorHAnsi" w:cstheme="majorHAnsi"/>
          <w:sz w:val="24"/>
          <w:szCs w:val="24"/>
          <w:lang w:val="fi-FI"/>
        </w:rPr>
        <w:t xml:space="preserve"> se</w:t>
      </w:r>
      <w:r w:rsidRPr="00CF2475">
        <w:rPr>
          <w:rFonts w:asciiTheme="majorHAnsi" w:hAnsiTheme="majorHAnsi" w:cstheme="majorHAnsi"/>
          <w:sz w:val="24"/>
          <w:szCs w:val="24"/>
          <w:lang w:val="fi-FI"/>
        </w:rPr>
        <w:t>.</w:t>
      </w:r>
    </w:p>
    <w:p w14:paraId="508E6896" w14:textId="532E10E8" w:rsidR="00D82A4F" w:rsidRPr="00CF2475" w:rsidRDefault="00000000" w:rsidP="00592FCC">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592FCC">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Se on varmaan aika hurjaa. Mut joo</w:t>
      </w:r>
      <w:r w:rsidR="00592FCC">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sen kautta on yleensä kyllä järjestynyt aika hyvin kesätyöt sitten</w:t>
      </w:r>
      <w:r w:rsidR="00592FCC">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ennen kun sitten aloin tekee lähihoitajan töitä</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sitten </w:t>
      </w:r>
      <w:proofErr w:type="gramStart"/>
      <w:r w:rsidRPr="00CF2475">
        <w:rPr>
          <w:rFonts w:asciiTheme="majorHAnsi" w:hAnsiTheme="majorHAnsi" w:cstheme="majorHAnsi"/>
          <w:sz w:val="24"/>
          <w:szCs w:val="24"/>
          <w:lang w:val="fi-FI"/>
        </w:rPr>
        <w:t>oli sitten oli</w:t>
      </w:r>
      <w:proofErr w:type="gramEnd"/>
      <w:r w:rsidRPr="00CF2475">
        <w:rPr>
          <w:rFonts w:asciiTheme="majorHAnsi" w:hAnsiTheme="majorHAnsi" w:cstheme="majorHAnsi"/>
          <w:sz w:val="24"/>
          <w:szCs w:val="24"/>
          <w:lang w:val="fi-FI"/>
        </w:rPr>
        <w:t xml:space="preserve"> paremmin keikkaa, mutta että lähinnä ehkä suhteiden kautta on sitten kesätöitä tehnyt ennen ammatillista valmistumista.</w:t>
      </w:r>
    </w:p>
    <w:p w14:paraId="2F55222F" w14:textId="747F7297"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E10681">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Joo.</w:t>
      </w:r>
    </w:p>
    <w:p w14:paraId="4353CC4D" w14:textId="2C3EC341"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E10681">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Mutta ei siinä mitään. Mäkin oon joskus tehnyt suhteiden kautta</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saanut jotain </w:t>
      </w:r>
      <w:proofErr w:type="spellStart"/>
      <w:r w:rsidRPr="00CF2475">
        <w:rPr>
          <w:rFonts w:asciiTheme="majorHAnsi" w:hAnsiTheme="majorHAnsi" w:cstheme="majorHAnsi"/>
          <w:sz w:val="24"/>
          <w:szCs w:val="24"/>
          <w:lang w:val="fi-FI"/>
        </w:rPr>
        <w:t>ekoja</w:t>
      </w:r>
      <w:proofErr w:type="spellEnd"/>
      <w:r w:rsidRPr="00CF2475">
        <w:rPr>
          <w:rFonts w:asciiTheme="majorHAnsi" w:hAnsiTheme="majorHAnsi" w:cstheme="majorHAnsi"/>
          <w:sz w:val="24"/>
          <w:szCs w:val="24"/>
          <w:lang w:val="fi-FI"/>
        </w:rPr>
        <w:t xml:space="preserve"> töitä</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jotenkin ehkä</w:t>
      </w:r>
      <w:r w:rsidR="00E10681">
        <w:rPr>
          <w:rFonts w:asciiTheme="majorHAnsi" w:hAnsiTheme="majorHAnsi" w:cstheme="majorHAnsi"/>
          <w:sz w:val="24"/>
          <w:szCs w:val="24"/>
          <w:lang w:val="fi-FI"/>
        </w:rPr>
        <w:t xml:space="preserve"> n</w:t>
      </w:r>
      <w:r w:rsidRPr="00CF2475">
        <w:rPr>
          <w:rFonts w:asciiTheme="majorHAnsi" w:hAnsiTheme="majorHAnsi" w:cstheme="majorHAnsi"/>
          <w:sz w:val="24"/>
          <w:szCs w:val="24"/>
          <w:lang w:val="fi-FI"/>
        </w:rPr>
        <w:t xml:space="preserve">uorillekin se, että siinä ei </w:t>
      </w:r>
      <w:proofErr w:type="spellStart"/>
      <w:r w:rsidRPr="00CF2475">
        <w:rPr>
          <w:rFonts w:asciiTheme="majorHAnsi" w:hAnsiTheme="majorHAnsi" w:cstheme="majorHAnsi"/>
          <w:sz w:val="24"/>
          <w:szCs w:val="24"/>
          <w:lang w:val="fi-FI"/>
        </w:rPr>
        <w:t>oo</w:t>
      </w:r>
      <w:proofErr w:type="spellEnd"/>
      <w:r w:rsidRPr="00CF2475">
        <w:rPr>
          <w:rFonts w:asciiTheme="majorHAnsi" w:hAnsiTheme="majorHAnsi" w:cstheme="majorHAnsi"/>
          <w:sz w:val="24"/>
          <w:szCs w:val="24"/>
          <w:lang w:val="fi-FI"/>
        </w:rPr>
        <w:t xml:space="preserve"> mitään väärää tai</w:t>
      </w:r>
      <w:r w:rsidR="00E10681">
        <w:rPr>
          <w:rFonts w:asciiTheme="majorHAnsi" w:hAnsiTheme="majorHAnsi" w:cstheme="majorHAnsi"/>
          <w:sz w:val="24"/>
          <w:szCs w:val="24"/>
          <w:lang w:val="fi-FI"/>
        </w:rPr>
        <w:t xml:space="preserve"> h</w:t>
      </w:r>
      <w:r w:rsidRPr="00CF2475">
        <w:rPr>
          <w:rFonts w:asciiTheme="majorHAnsi" w:hAnsiTheme="majorHAnsi" w:cstheme="majorHAnsi"/>
          <w:sz w:val="24"/>
          <w:szCs w:val="24"/>
          <w:lang w:val="fi-FI"/>
        </w:rPr>
        <w:t>ävettävää, jos k</w:t>
      </w:r>
      <w:r w:rsidR="00E10681">
        <w:rPr>
          <w:rFonts w:asciiTheme="majorHAnsi" w:hAnsiTheme="majorHAnsi" w:cstheme="majorHAnsi"/>
          <w:sz w:val="24"/>
          <w:szCs w:val="24"/>
          <w:lang w:val="fi-FI"/>
        </w:rPr>
        <w:t>e</w:t>
      </w:r>
      <w:r w:rsidRPr="00CF2475">
        <w:rPr>
          <w:rFonts w:asciiTheme="majorHAnsi" w:hAnsiTheme="majorHAnsi" w:cstheme="majorHAnsi"/>
          <w:sz w:val="24"/>
          <w:szCs w:val="24"/>
          <w:lang w:val="fi-FI"/>
        </w:rPr>
        <w:t>s</w:t>
      </w:r>
      <w:r w:rsidR="00E10681">
        <w:rPr>
          <w:rFonts w:asciiTheme="majorHAnsi" w:hAnsiTheme="majorHAnsi" w:cstheme="majorHAnsi"/>
          <w:sz w:val="24"/>
          <w:szCs w:val="24"/>
          <w:lang w:val="fi-FI"/>
        </w:rPr>
        <w:t>ä</w:t>
      </w:r>
      <w:r w:rsidRPr="00CF2475">
        <w:rPr>
          <w:rFonts w:asciiTheme="majorHAnsi" w:hAnsiTheme="majorHAnsi" w:cstheme="majorHAnsi"/>
          <w:sz w:val="24"/>
          <w:szCs w:val="24"/>
          <w:lang w:val="fi-FI"/>
        </w:rPr>
        <w:t>töitä saa suhteiden kautta</w:t>
      </w:r>
      <w:r w:rsidR="00E10681">
        <w:rPr>
          <w:rFonts w:asciiTheme="majorHAnsi" w:hAnsiTheme="majorHAnsi" w:cstheme="majorHAnsi"/>
          <w:sz w:val="24"/>
          <w:szCs w:val="24"/>
          <w:lang w:val="fi-FI"/>
        </w:rPr>
        <w:t xml:space="preserve">. Se </w:t>
      </w:r>
      <w:r w:rsidRPr="00CF2475">
        <w:rPr>
          <w:rFonts w:asciiTheme="majorHAnsi" w:hAnsiTheme="majorHAnsi" w:cstheme="majorHAnsi"/>
          <w:sz w:val="24"/>
          <w:szCs w:val="24"/>
          <w:lang w:val="fi-FI"/>
        </w:rPr>
        <w:t>on työkokemusta siinä missä muukin</w:t>
      </w:r>
      <w:r w:rsidR="00E1068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w:t>
      </w:r>
      <w:r w:rsidR="00E10681">
        <w:rPr>
          <w:rFonts w:asciiTheme="majorHAnsi" w:hAnsiTheme="majorHAnsi" w:cstheme="majorHAnsi"/>
          <w:sz w:val="24"/>
          <w:szCs w:val="24"/>
          <w:lang w:val="fi-FI"/>
        </w:rPr>
        <w:t xml:space="preserve"> j</w:t>
      </w:r>
      <w:r w:rsidRPr="00CF2475">
        <w:rPr>
          <w:rFonts w:asciiTheme="majorHAnsi" w:hAnsiTheme="majorHAnsi" w:cstheme="majorHAnsi"/>
          <w:sz w:val="24"/>
          <w:szCs w:val="24"/>
          <w:lang w:val="fi-FI"/>
        </w:rPr>
        <w:t>os töitä vaan saa tällä hetkellä</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kesätöitä jollain tavalla niin.</w:t>
      </w:r>
    </w:p>
    <w:p w14:paraId="7F0D2CA5" w14:textId="14F24FA4"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E10681">
        <w:rPr>
          <w:rFonts w:asciiTheme="majorHAnsi" w:hAnsiTheme="majorHAnsi" w:cstheme="majorHAnsi"/>
          <w:b/>
          <w:color w:val="1A1A2E"/>
          <w:sz w:val="24"/>
          <w:szCs w:val="24"/>
          <w:lang w:val="fi-FI"/>
        </w:rPr>
        <w:t xml:space="preserve"> </w:t>
      </w:r>
      <w:r w:rsidR="00350841">
        <w:rPr>
          <w:rFonts w:asciiTheme="majorHAnsi" w:hAnsiTheme="majorHAnsi" w:cstheme="majorHAnsi"/>
          <w:sz w:val="24"/>
          <w:szCs w:val="24"/>
          <w:lang w:val="fi-FI"/>
        </w:rPr>
        <w:t>Kyllä. Ja</w:t>
      </w:r>
      <w:r w:rsidRPr="00CF2475">
        <w:rPr>
          <w:rFonts w:asciiTheme="majorHAnsi" w:hAnsiTheme="majorHAnsi" w:cstheme="majorHAnsi"/>
          <w:sz w:val="24"/>
          <w:szCs w:val="24"/>
          <w:lang w:val="fi-FI"/>
        </w:rPr>
        <w:t xml:space="preserve"> paljon puhutaan verkostojen merkityksestä, että sitten ehdottomasti ihan kaikilla työnhakijoilla </w:t>
      </w:r>
      <w:r w:rsidR="00E10681">
        <w:rPr>
          <w:rFonts w:asciiTheme="majorHAnsi" w:hAnsiTheme="majorHAnsi" w:cstheme="majorHAnsi"/>
          <w:sz w:val="24"/>
          <w:szCs w:val="24"/>
          <w:lang w:val="fi-FI"/>
        </w:rPr>
        <w:t>ne</w:t>
      </w:r>
      <w:r w:rsidRPr="00CF2475">
        <w:rPr>
          <w:rFonts w:asciiTheme="majorHAnsi" w:hAnsiTheme="majorHAnsi" w:cstheme="majorHAnsi"/>
          <w:sz w:val="24"/>
          <w:szCs w:val="24"/>
          <w:lang w:val="fi-FI"/>
        </w:rPr>
        <w:t xml:space="preserve"> verkostot </w:t>
      </w:r>
      <w:proofErr w:type="gramStart"/>
      <w:r w:rsidRPr="00CF2475">
        <w:rPr>
          <w:rFonts w:asciiTheme="majorHAnsi" w:hAnsiTheme="majorHAnsi" w:cstheme="majorHAnsi"/>
          <w:sz w:val="24"/>
          <w:szCs w:val="24"/>
          <w:lang w:val="fi-FI"/>
        </w:rPr>
        <w:t>on</w:t>
      </w:r>
      <w:proofErr w:type="gramEnd"/>
      <w:r w:rsidRPr="00CF2475">
        <w:rPr>
          <w:rFonts w:asciiTheme="majorHAnsi" w:hAnsiTheme="majorHAnsi" w:cstheme="majorHAnsi"/>
          <w:sz w:val="24"/>
          <w:szCs w:val="24"/>
          <w:lang w:val="fi-FI"/>
        </w:rPr>
        <w:t xml:space="preserve"> tosi tärkeässä asemassa </w:t>
      </w:r>
      <w:proofErr w:type="gramStart"/>
      <w:r w:rsidRPr="00CF2475">
        <w:rPr>
          <w:rFonts w:asciiTheme="majorHAnsi" w:hAnsiTheme="majorHAnsi" w:cstheme="majorHAnsi"/>
          <w:sz w:val="24"/>
          <w:szCs w:val="24"/>
          <w:lang w:val="fi-FI"/>
        </w:rPr>
        <w:t>siinä</w:t>
      </w:r>
      <w:proofErr w:type="gramEnd"/>
      <w:r w:rsidRPr="00CF2475">
        <w:rPr>
          <w:rFonts w:asciiTheme="majorHAnsi" w:hAnsiTheme="majorHAnsi" w:cstheme="majorHAnsi"/>
          <w:sz w:val="24"/>
          <w:szCs w:val="24"/>
          <w:lang w:val="fi-FI"/>
        </w:rPr>
        <w:t xml:space="preserve"> kun haetaan töitä. O</w:t>
      </w:r>
      <w:r w:rsidR="00350841">
        <w:rPr>
          <w:rFonts w:asciiTheme="majorHAnsi" w:hAnsiTheme="majorHAnsi" w:cstheme="majorHAnsi"/>
          <w:sz w:val="24"/>
          <w:szCs w:val="24"/>
          <w:lang w:val="fi-FI"/>
        </w:rPr>
        <w:t>o</w:t>
      </w:r>
      <w:r w:rsidR="00E10681">
        <w:rPr>
          <w:rFonts w:asciiTheme="majorHAnsi" w:hAnsiTheme="majorHAnsi" w:cstheme="majorHAnsi"/>
          <w:sz w:val="24"/>
          <w:szCs w:val="24"/>
          <w:lang w:val="fi-FI"/>
        </w:rPr>
        <w:t>koo</w:t>
      </w:r>
      <w:r w:rsidRPr="00CF2475">
        <w:rPr>
          <w:rFonts w:asciiTheme="majorHAnsi" w:hAnsiTheme="majorHAnsi" w:cstheme="majorHAnsi"/>
          <w:sz w:val="24"/>
          <w:szCs w:val="24"/>
          <w:lang w:val="fi-FI"/>
        </w:rPr>
        <w:t xml:space="preserve">, no mutta hei, </w:t>
      </w:r>
      <w:r w:rsidR="00350841" w:rsidRPr="00CF2475">
        <w:rPr>
          <w:rFonts w:asciiTheme="majorHAnsi" w:hAnsiTheme="majorHAnsi" w:cstheme="majorHAnsi"/>
          <w:sz w:val="24"/>
          <w:szCs w:val="24"/>
          <w:lang w:val="fi-FI"/>
        </w:rPr>
        <w:t>entä</w:t>
      </w:r>
      <w:r w:rsidRPr="00CF2475">
        <w:rPr>
          <w:rFonts w:asciiTheme="majorHAnsi" w:hAnsiTheme="majorHAnsi" w:cstheme="majorHAnsi"/>
          <w:sz w:val="24"/>
          <w:szCs w:val="24"/>
          <w:lang w:val="fi-FI"/>
        </w:rPr>
        <w:t xml:space="preserve"> työhaastattelu</w:t>
      </w:r>
      <w:r w:rsidR="00E10681">
        <w:rPr>
          <w:rFonts w:asciiTheme="majorHAnsi" w:hAnsiTheme="majorHAnsi" w:cstheme="majorHAnsi"/>
          <w:sz w:val="24"/>
          <w:szCs w:val="24"/>
          <w:lang w:val="fi-FI"/>
        </w:rPr>
        <w:t>. V</w:t>
      </w:r>
      <w:r w:rsidRPr="00CF2475">
        <w:rPr>
          <w:rFonts w:asciiTheme="majorHAnsi" w:hAnsiTheme="majorHAnsi" w:cstheme="majorHAnsi"/>
          <w:sz w:val="24"/>
          <w:szCs w:val="24"/>
          <w:lang w:val="fi-FI"/>
        </w:rPr>
        <w:t>iola</w:t>
      </w:r>
      <w:r w:rsidR="00E1068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mikä </w:t>
      </w:r>
      <w:proofErr w:type="spellStart"/>
      <w:r w:rsidRPr="00CF2475">
        <w:rPr>
          <w:rFonts w:asciiTheme="majorHAnsi" w:hAnsiTheme="majorHAnsi" w:cstheme="majorHAnsi"/>
          <w:sz w:val="24"/>
          <w:szCs w:val="24"/>
          <w:lang w:val="fi-FI"/>
        </w:rPr>
        <w:t>sun</w:t>
      </w:r>
      <w:proofErr w:type="spellEnd"/>
      <w:r w:rsidRPr="00CF2475">
        <w:rPr>
          <w:rFonts w:asciiTheme="majorHAnsi" w:hAnsiTheme="majorHAnsi" w:cstheme="majorHAnsi"/>
          <w:sz w:val="24"/>
          <w:szCs w:val="24"/>
          <w:lang w:val="fi-FI"/>
        </w:rPr>
        <w:t xml:space="preserve"> mielestä on tärkein ohje </w:t>
      </w:r>
      <w:r w:rsidR="00350841" w:rsidRPr="00CF2475">
        <w:rPr>
          <w:rFonts w:asciiTheme="majorHAnsi" w:hAnsiTheme="majorHAnsi" w:cstheme="majorHAnsi"/>
          <w:sz w:val="24"/>
          <w:szCs w:val="24"/>
          <w:lang w:val="fi-FI"/>
        </w:rPr>
        <w:t>nuorelle,</w:t>
      </w:r>
      <w:r w:rsidRPr="00CF2475">
        <w:rPr>
          <w:rFonts w:asciiTheme="majorHAnsi" w:hAnsiTheme="majorHAnsi" w:cstheme="majorHAnsi"/>
          <w:sz w:val="24"/>
          <w:szCs w:val="24"/>
          <w:lang w:val="fi-FI"/>
        </w:rPr>
        <w:t xml:space="preserve"> joka menee ensimmäiseen työhaastatteluun?</w:t>
      </w:r>
    </w:p>
    <w:p w14:paraId="61F132CF" w14:textId="53FE2EF3"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E10681">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No hyvin ehkä tämmöinen stereotyyppinen, että katso silmiin ja napakka kättely</w:t>
      </w:r>
      <w:r w:rsidR="00350841">
        <w:rPr>
          <w:rFonts w:asciiTheme="majorHAnsi" w:hAnsiTheme="majorHAnsi" w:cstheme="majorHAnsi"/>
          <w:sz w:val="24"/>
          <w:szCs w:val="24"/>
          <w:lang w:val="fi-FI"/>
        </w:rPr>
        <w:t>. E</w:t>
      </w:r>
      <w:r w:rsidRPr="00CF2475">
        <w:rPr>
          <w:rFonts w:asciiTheme="majorHAnsi" w:hAnsiTheme="majorHAnsi" w:cstheme="majorHAnsi"/>
          <w:sz w:val="24"/>
          <w:szCs w:val="24"/>
          <w:lang w:val="fi-FI"/>
        </w:rPr>
        <w:t>nsivaikutelma ei ole</w:t>
      </w:r>
      <w:r w:rsidR="00E10681">
        <w:rPr>
          <w:rFonts w:asciiTheme="majorHAnsi" w:hAnsiTheme="majorHAnsi" w:cstheme="majorHAnsi"/>
          <w:sz w:val="24"/>
          <w:szCs w:val="24"/>
          <w:lang w:val="fi-FI"/>
        </w:rPr>
        <w:t>, t</w:t>
      </w:r>
      <w:r w:rsidRPr="00CF2475">
        <w:rPr>
          <w:rFonts w:asciiTheme="majorHAnsi" w:hAnsiTheme="majorHAnsi" w:cstheme="majorHAnsi"/>
          <w:sz w:val="24"/>
          <w:szCs w:val="24"/>
          <w:lang w:val="fi-FI"/>
        </w:rPr>
        <w:t>iedän hyvin ja toivottavasti muutkin, että ensivaikutelma ei ole koko totuus ihmisestä. Mutta se kertoo kuitenkin hirveän paljon se, että miten sä jotenkin just</w:t>
      </w:r>
      <w:r w:rsidR="00E1068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katsotko silmiin</w:t>
      </w:r>
      <w:r w:rsidR="00E10681">
        <w:rPr>
          <w:rFonts w:asciiTheme="majorHAnsi" w:hAnsiTheme="majorHAnsi" w:cstheme="majorHAnsi"/>
          <w:sz w:val="24"/>
          <w:szCs w:val="24"/>
          <w:lang w:val="fi-FI"/>
        </w:rPr>
        <w:t>, ja</w:t>
      </w:r>
      <w:r w:rsidRPr="00CF2475">
        <w:rPr>
          <w:rFonts w:asciiTheme="majorHAnsi" w:hAnsiTheme="majorHAnsi" w:cstheme="majorHAnsi"/>
          <w:sz w:val="24"/>
          <w:szCs w:val="24"/>
          <w:lang w:val="fi-FI"/>
        </w:rPr>
        <w:t xml:space="preserve"> </w:t>
      </w:r>
      <w:proofErr w:type="spellStart"/>
      <w:r w:rsidRPr="00CF2475">
        <w:rPr>
          <w:rFonts w:asciiTheme="majorHAnsi" w:hAnsiTheme="majorHAnsi" w:cstheme="majorHAnsi"/>
          <w:sz w:val="24"/>
          <w:szCs w:val="24"/>
          <w:lang w:val="fi-FI"/>
        </w:rPr>
        <w:t>sit</w:t>
      </w:r>
      <w:proofErr w:type="spellEnd"/>
      <w:r w:rsidRPr="00CF2475">
        <w:rPr>
          <w:rFonts w:asciiTheme="majorHAnsi" w:hAnsiTheme="majorHAnsi" w:cstheme="majorHAnsi"/>
          <w:sz w:val="24"/>
          <w:szCs w:val="24"/>
          <w:lang w:val="fi-FI"/>
        </w:rPr>
        <w:t xml:space="preserve"> se, että kättelyäkin</w:t>
      </w:r>
      <w:r w:rsidR="00350841">
        <w:rPr>
          <w:rFonts w:asciiTheme="majorHAnsi" w:hAnsiTheme="majorHAnsi" w:cstheme="majorHAnsi"/>
          <w:sz w:val="24"/>
          <w:szCs w:val="24"/>
          <w:lang w:val="fi-FI"/>
        </w:rPr>
        <w:t>, n</w:t>
      </w:r>
      <w:r w:rsidRPr="00CF2475">
        <w:rPr>
          <w:rFonts w:asciiTheme="majorHAnsi" w:hAnsiTheme="majorHAnsi" w:cstheme="majorHAnsi"/>
          <w:sz w:val="24"/>
          <w:szCs w:val="24"/>
          <w:lang w:val="fi-FI"/>
        </w:rPr>
        <w:t>o ei tarvitse nyt ottaa siitä paineita, että tarvitsisi nyt ihan hirveästi harjoitella kättel</w:t>
      </w:r>
      <w:r w:rsidR="00E10681">
        <w:rPr>
          <w:rFonts w:asciiTheme="majorHAnsi" w:hAnsiTheme="majorHAnsi" w:cstheme="majorHAnsi"/>
          <w:sz w:val="24"/>
          <w:szCs w:val="24"/>
          <w:lang w:val="fi-FI"/>
        </w:rPr>
        <w:t>e</w:t>
      </w:r>
      <w:r w:rsidRPr="00CF2475">
        <w:rPr>
          <w:rFonts w:asciiTheme="majorHAnsi" w:hAnsiTheme="majorHAnsi" w:cstheme="majorHAnsi"/>
          <w:sz w:val="24"/>
          <w:szCs w:val="24"/>
          <w:lang w:val="fi-FI"/>
        </w:rPr>
        <w:t>mistä</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ennen kun työhaastatteluun tulee. Että </w:t>
      </w:r>
      <w:r w:rsidR="00350841">
        <w:rPr>
          <w:rFonts w:asciiTheme="majorHAnsi" w:hAnsiTheme="majorHAnsi" w:cstheme="majorHAnsi"/>
          <w:sz w:val="24"/>
          <w:szCs w:val="24"/>
          <w:lang w:val="fi-FI"/>
        </w:rPr>
        <w:t>j</w:t>
      </w:r>
      <w:r w:rsidRPr="00CF2475">
        <w:rPr>
          <w:rFonts w:asciiTheme="majorHAnsi" w:hAnsiTheme="majorHAnsi" w:cstheme="majorHAnsi"/>
          <w:sz w:val="24"/>
          <w:szCs w:val="24"/>
          <w:lang w:val="fi-FI"/>
        </w:rPr>
        <w:t>os se jännittää</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ei hätää, kyllä siinä sitten työhaastattelun aikana on</w:t>
      </w:r>
      <w:r w:rsidR="00E10681">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aikaa sitten kertoa itsestään ja näin, mutta n</w:t>
      </w:r>
      <w:r w:rsidR="00350841">
        <w:rPr>
          <w:rFonts w:asciiTheme="majorHAnsi" w:hAnsiTheme="majorHAnsi" w:cstheme="majorHAnsi"/>
          <w:sz w:val="24"/>
          <w:szCs w:val="24"/>
          <w:lang w:val="fi-FI"/>
        </w:rPr>
        <w:t>apakka kättely</w:t>
      </w:r>
      <w:r w:rsidRPr="00CF2475">
        <w:rPr>
          <w:rFonts w:asciiTheme="majorHAnsi" w:hAnsiTheme="majorHAnsi" w:cstheme="majorHAnsi"/>
          <w:sz w:val="24"/>
          <w:szCs w:val="24"/>
          <w:lang w:val="fi-FI"/>
        </w:rPr>
        <w:t xml:space="preserve"> antaa hyvän ensivaikutelman. Ja sitten </w:t>
      </w:r>
      <w:proofErr w:type="gramStart"/>
      <w:r w:rsidRPr="00CF2475">
        <w:rPr>
          <w:rFonts w:asciiTheme="majorHAnsi" w:hAnsiTheme="majorHAnsi" w:cstheme="majorHAnsi"/>
          <w:sz w:val="24"/>
          <w:szCs w:val="24"/>
          <w:lang w:val="fi-FI"/>
        </w:rPr>
        <w:t>myöskin</w:t>
      </w:r>
      <w:proofErr w:type="gramEnd"/>
      <w:r w:rsidRPr="00CF2475">
        <w:rPr>
          <w:rFonts w:asciiTheme="majorHAnsi" w:hAnsiTheme="majorHAnsi" w:cstheme="majorHAnsi"/>
          <w:sz w:val="24"/>
          <w:szCs w:val="24"/>
          <w:lang w:val="fi-FI"/>
        </w:rPr>
        <w:t xml:space="preserve"> se, että muista hengittää, että työhaastattelu ei ole maailman vakavin paikka. Hengittäminen on tärkeätä ja </w:t>
      </w:r>
      <w:proofErr w:type="gramStart"/>
      <w:r w:rsidRPr="00CF2475">
        <w:rPr>
          <w:rFonts w:asciiTheme="majorHAnsi" w:hAnsiTheme="majorHAnsi" w:cstheme="majorHAnsi"/>
          <w:sz w:val="24"/>
          <w:szCs w:val="24"/>
          <w:lang w:val="fi-FI"/>
        </w:rPr>
        <w:t>myöskin</w:t>
      </w:r>
      <w:proofErr w:type="gramEnd"/>
      <w:r w:rsidRPr="00CF2475">
        <w:rPr>
          <w:rFonts w:asciiTheme="majorHAnsi" w:hAnsiTheme="majorHAnsi" w:cstheme="majorHAnsi"/>
          <w:sz w:val="24"/>
          <w:szCs w:val="24"/>
          <w:lang w:val="fi-FI"/>
        </w:rPr>
        <w:t xml:space="preserve"> se, että vastausten ei tarvitse tulla silleen apteekin hyllylt</w:t>
      </w:r>
      <w:r w:rsidR="00E10681">
        <w:rPr>
          <w:rFonts w:asciiTheme="majorHAnsi" w:hAnsiTheme="majorHAnsi" w:cstheme="majorHAnsi"/>
          <w:sz w:val="24"/>
          <w:szCs w:val="24"/>
          <w:lang w:val="fi-FI"/>
        </w:rPr>
        <w:t xml:space="preserve">ä, </w:t>
      </w:r>
      <w:r w:rsidRPr="00CF2475">
        <w:rPr>
          <w:rFonts w:asciiTheme="majorHAnsi" w:hAnsiTheme="majorHAnsi" w:cstheme="majorHAnsi"/>
          <w:sz w:val="24"/>
          <w:szCs w:val="24"/>
          <w:lang w:val="fi-FI"/>
        </w:rPr>
        <w:t>että</w:t>
      </w:r>
      <w:r w:rsidR="00E10681">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ei tarvitse välttämättä edes osata heti samalla sekunnilla kuin kysytään</w:t>
      </w:r>
      <w:r w:rsidR="00E1068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vastata</w:t>
      </w:r>
      <w:r w:rsidR="00E1068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vaan se on ihan miettiä hetken, että tota joo.</w:t>
      </w:r>
    </w:p>
    <w:p w14:paraId="46D50E9A" w14:textId="003819A8"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E10681">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Joo se on hyvä ohje </w:t>
      </w:r>
      <w:r w:rsidR="00350841" w:rsidRPr="00CF2475">
        <w:rPr>
          <w:rFonts w:asciiTheme="majorHAnsi" w:hAnsiTheme="majorHAnsi" w:cstheme="majorHAnsi"/>
          <w:sz w:val="24"/>
          <w:szCs w:val="24"/>
          <w:lang w:val="fi-FI"/>
        </w:rPr>
        <w:t>myös</w:t>
      </w:r>
      <w:r w:rsidRPr="00CF2475">
        <w:rPr>
          <w:rFonts w:asciiTheme="majorHAnsi" w:hAnsiTheme="majorHAnsi" w:cstheme="majorHAnsi"/>
          <w:sz w:val="24"/>
          <w:szCs w:val="24"/>
          <w:lang w:val="fi-FI"/>
        </w:rPr>
        <w:t xml:space="preserve"> tuo</w:t>
      </w:r>
      <w:r w:rsidR="00F31CED">
        <w:rPr>
          <w:rFonts w:asciiTheme="majorHAnsi" w:hAnsiTheme="majorHAnsi" w:cstheme="majorHAnsi"/>
          <w:sz w:val="24"/>
          <w:szCs w:val="24"/>
          <w:lang w:val="fi-FI"/>
        </w:rPr>
        <w:t xml:space="preserve">. </w:t>
      </w:r>
      <w:r w:rsidR="00E10681">
        <w:rPr>
          <w:rFonts w:asciiTheme="majorHAnsi" w:hAnsiTheme="majorHAnsi" w:cstheme="majorHAnsi"/>
          <w:sz w:val="24"/>
          <w:szCs w:val="24"/>
          <w:lang w:val="fi-FI"/>
        </w:rPr>
        <w:t>E</w:t>
      </w:r>
      <w:r w:rsidRPr="00CF2475">
        <w:rPr>
          <w:rFonts w:asciiTheme="majorHAnsi" w:hAnsiTheme="majorHAnsi" w:cstheme="majorHAnsi"/>
          <w:sz w:val="24"/>
          <w:szCs w:val="24"/>
          <w:lang w:val="fi-FI"/>
        </w:rPr>
        <w:t>veliina</w:t>
      </w:r>
      <w:r w:rsidR="00E10681">
        <w:rPr>
          <w:rFonts w:asciiTheme="majorHAnsi" w:hAnsiTheme="majorHAnsi" w:cstheme="majorHAnsi"/>
          <w:sz w:val="24"/>
          <w:szCs w:val="24"/>
          <w:lang w:val="fi-FI"/>
        </w:rPr>
        <w:t xml:space="preserve"> </w:t>
      </w:r>
      <w:proofErr w:type="spellStart"/>
      <w:r w:rsidR="00E10681">
        <w:rPr>
          <w:rFonts w:asciiTheme="majorHAnsi" w:hAnsiTheme="majorHAnsi" w:cstheme="majorHAnsi"/>
          <w:sz w:val="24"/>
          <w:szCs w:val="24"/>
          <w:lang w:val="fi-FI"/>
        </w:rPr>
        <w:t>s</w:t>
      </w:r>
      <w:r w:rsidRPr="00CF2475">
        <w:rPr>
          <w:rFonts w:asciiTheme="majorHAnsi" w:hAnsiTheme="majorHAnsi" w:cstheme="majorHAnsi"/>
          <w:sz w:val="24"/>
          <w:szCs w:val="24"/>
          <w:lang w:val="fi-FI"/>
        </w:rPr>
        <w:t>ä</w:t>
      </w:r>
      <w:proofErr w:type="spellEnd"/>
      <w:r w:rsidRPr="00CF2475">
        <w:rPr>
          <w:rFonts w:asciiTheme="majorHAnsi" w:hAnsiTheme="majorHAnsi" w:cstheme="majorHAnsi"/>
          <w:sz w:val="24"/>
          <w:szCs w:val="24"/>
          <w:lang w:val="fi-FI"/>
        </w:rPr>
        <w:t xml:space="preserve"> tuossa äsken kerroitkin, että olet saanut näitä ensimmäisiä kesätyöpaikkoja verkostojen kautta. </w:t>
      </w:r>
      <w:proofErr w:type="spellStart"/>
      <w:r w:rsidRPr="00CF2475">
        <w:rPr>
          <w:rFonts w:asciiTheme="majorHAnsi" w:hAnsiTheme="majorHAnsi" w:cstheme="majorHAnsi"/>
          <w:sz w:val="24"/>
          <w:szCs w:val="24"/>
          <w:lang w:val="fi-FI"/>
        </w:rPr>
        <w:t>Mut</w:t>
      </w:r>
      <w:proofErr w:type="spellEnd"/>
      <w:r w:rsidRPr="00CF2475">
        <w:rPr>
          <w:rFonts w:asciiTheme="majorHAnsi" w:hAnsiTheme="majorHAnsi" w:cstheme="majorHAnsi"/>
          <w:sz w:val="24"/>
          <w:szCs w:val="24"/>
          <w:lang w:val="fi-FI"/>
        </w:rPr>
        <w:t xml:space="preserve"> kerro tästä joku kokemus</w:t>
      </w:r>
      <w:r w:rsidR="00E1068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onko </w:t>
      </w:r>
      <w:proofErr w:type="spellStart"/>
      <w:r w:rsidRPr="00CF2475">
        <w:rPr>
          <w:rFonts w:asciiTheme="majorHAnsi" w:hAnsiTheme="majorHAnsi" w:cstheme="majorHAnsi"/>
          <w:sz w:val="24"/>
          <w:szCs w:val="24"/>
          <w:lang w:val="fi-FI"/>
        </w:rPr>
        <w:t>sulla</w:t>
      </w:r>
      <w:proofErr w:type="spellEnd"/>
      <w:r w:rsidRPr="00CF2475">
        <w:rPr>
          <w:rFonts w:asciiTheme="majorHAnsi" w:hAnsiTheme="majorHAnsi" w:cstheme="majorHAnsi"/>
          <w:sz w:val="24"/>
          <w:szCs w:val="24"/>
          <w:lang w:val="fi-FI"/>
        </w:rPr>
        <w:t xml:space="preserve"> ollut </w:t>
      </w:r>
      <w:proofErr w:type="spellStart"/>
      <w:r w:rsidRPr="00CF2475">
        <w:rPr>
          <w:rFonts w:asciiTheme="majorHAnsi" w:hAnsiTheme="majorHAnsi" w:cstheme="majorHAnsi"/>
          <w:sz w:val="24"/>
          <w:szCs w:val="24"/>
          <w:lang w:val="fi-FI"/>
        </w:rPr>
        <w:t>nää</w:t>
      </w:r>
      <w:proofErr w:type="spellEnd"/>
      <w:r w:rsidRPr="00CF2475">
        <w:rPr>
          <w:rFonts w:asciiTheme="majorHAnsi" w:hAnsiTheme="majorHAnsi" w:cstheme="majorHAnsi"/>
          <w:sz w:val="24"/>
          <w:szCs w:val="24"/>
          <w:lang w:val="fi-FI"/>
        </w:rPr>
        <w:t xml:space="preserve"> verkostot valmiina</w:t>
      </w:r>
      <w:r w:rsidR="00E1068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vai miten sä olet luonut niitä verkostoja</w:t>
      </w:r>
      <w:r w:rsidR="00E1068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miten </w:t>
      </w:r>
      <w:proofErr w:type="spellStart"/>
      <w:r w:rsidRPr="00CF2475">
        <w:rPr>
          <w:rFonts w:asciiTheme="majorHAnsi" w:hAnsiTheme="majorHAnsi" w:cstheme="majorHAnsi"/>
          <w:sz w:val="24"/>
          <w:szCs w:val="24"/>
          <w:lang w:val="fi-FI"/>
        </w:rPr>
        <w:t>sä</w:t>
      </w:r>
      <w:proofErr w:type="spellEnd"/>
      <w:r w:rsidRPr="00CF2475">
        <w:rPr>
          <w:rFonts w:asciiTheme="majorHAnsi" w:hAnsiTheme="majorHAnsi" w:cstheme="majorHAnsi"/>
          <w:sz w:val="24"/>
          <w:szCs w:val="24"/>
          <w:lang w:val="fi-FI"/>
        </w:rPr>
        <w:t xml:space="preserve"> </w:t>
      </w:r>
      <w:proofErr w:type="spellStart"/>
      <w:r w:rsidRPr="00CF2475">
        <w:rPr>
          <w:rFonts w:asciiTheme="majorHAnsi" w:hAnsiTheme="majorHAnsi" w:cstheme="majorHAnsi"/>
          <w:sz w:val="24"/>
          <w:szCs w:val="24"/>
          <w:lang w:val="fi-FI"/>
        </w:rPr>
        <w:t>oot</w:t>
      </w:r>
      <w:proofErr w:type="spellEnd"/>
      <w:r w:rsidRPr="00CF2475">
        <w:rPr>
          <w:rFonts w:asciiTheme="majorHAnsi" w:hAnsiTheme="majorHAnsi" w:cstheme="majorHAnsi"/>
          <w:sz w:val="24"/>
          <w:szCs w:val="24"/>
          <w:lang w:val="fi-FI"/>
        </w:rPr>
        <w:t xml:space="preserve"> saanut jalka</w:t>
      </w:r>
      <w:r w:rsidR="00E10681">
        <w:rPr>
          <w:rFonts w:asciiTheme="majorHAnsi" w:hAnsiTheme="majorHAnsi" w:cstheme="majorHAnsi"/>
          <w:sz w:val="24"/>
          <w:szCs w:val="24"/>
          <w:lang w:val="fi-FI"/>
        </w:rPr>
        <w:t xml:space="preserve">a </w:t>
      </w:r>
      <w:r w:rsidRPr="00CF2475">
        <w:rPr>
          <w:rFonts w:asciiTheme="majorHAnsi" w:hAnsiTheme="majorHAnsi" w:cstheme="majorHAnsi"/>
          <w:sz w:val="24"/>
          <w:szCs w:val="24"/>
          <w:lang w:val="fi-FI"/>
        </w:rPr>
        <w:t>oven väliin näihin ensimmäisiin työpaikkoihin?</w:t>
      </w:r>
    </w:p>
    <w:p w14:paraId="271546EB" w14:textId="75589A39" w:rsidR="00D82A4F" w:rsidRPr="00CF2475" w:rsidRDefault="00000000" w:rsidP="00E10681">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E10681">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No muutoin kuin sitten suhteiden kautta</w:t>
      </w:r>
      <w:r w:rsidR="00350841">
        <w:rPr>
          <w:rFonts w:asciiTheme="majorHAnsi" w:hAnsiTheme="majorHAnsi" w:cstheme="majorHAnsi"/>
          <w:sz w:val="24"/>
          <w:szCs w:val="24"/>
          <w:lang w:val="fi-FI"/>
        </w:rPr>
        <w:t>, n</w:t>
      </w:r>
      <w:r w:rsidRPr="00CF2475">
        <w:rPr>
          <w:rFonts w:asciiTheme="majorHAnsi" w:hAnsiTheme="majorHAnsi" w:cstheme="majorHAnsi"/>
          <w:sz w:val="24"/>
          <w:szCs w:val="24"/>
          <w:lang w:val="fi-FI"/>
        </w:rPr>
        <w:t>iin</w:t>
      </w:r>
      <w:r w:rsidR="00350841">
        <w:rPr>
          <w:rFonts w:asciiTheme="majorHAnsi" w:hAnsiTheme="majorHAnsi" w:cstheme="majorHAnsi"/>
          <w:sz w:val="24"/>
          <w:szCs w:val="24"/>
          <w:lang w:val="fi-FI"/>
        </w:rPr>
        <w:t xml:space="preserve"> </w:t>
      </w:r>
      <w:proofErr w:type="spellStart"/>
      <w:r w:rsidR="00350841">
        <w:rPr>
          <w:rFonts w:asciiTheme="majorHAnsi" w:hAnsiTheme="majorHAnsi" w:cstheme="majorHAnsi"/>
          <w:sz w:val="24"/>
          <w:szCs w:val="24"/>
          <w:lang w:val="fi-FI"/>
        </w:rPr>
        <w:t>m</w:t>
      </w:r>
      <w:r w:rsidRPr="00CF2475">
        <w:rPr>
          <w:rFonts w:asciiTheme="majorHAnsi" w:hAnsiTheme="majorHAnsi" w:cstheme="majorHAnsi"/>
          <w:sz w:val="24"/>
          <w:szCs w:val="24"/>
          <w:lang w:val="fi-FI"/>
        </w:rPr>
        <w:t>ä</w:t>
      </w:r>
      <w:proofErr w:type="spellEnd"/>
      <w:r w:rsidRPr="00CF2475">
        <w:rPr>
          <w:rFonts w:asciiTheme="majorHAnsi" w:hAnsiTheme="majorHAnsi" w:cstheme="majorHAnsi"/>
          <w:sz w:val="24"/>
          <w:szCs w:val="24"/>
          <w:lang w:val="fi-FI"/>
        </w:rPr>
        <w:t xml:space="preserve"> ajattel</w:t>
      </w:r>
      <w:r w:rsidR="00350841">
        <w:rPr>
          <w:rFonts w:asciiTheme="majorHAnsi" w:hAnsiTheme="majorHAnsi" w:cstheme="majorHAnsi"/>
          <w:sz w:val="24"/>
          <w:szCs w:val="24"/>
          <w:lang w:val="fi-FI"/>
        </w:rPr>
        <w:t>e</w:t>
      </w:r>
      <w:r w:rsidRPr="00CF2475">
        <w:rPr>
          <w:rFonts w:asciiTheme="majorHAnsi" w:hAnsiTheme="majorHAnsi" w:cstheme="majorHAnsi"/>
          <w:sz w:val="24"/>
          <w:szCs w:val="24"/>
          <w:lang w:val="fi-FI"/>
        </w:rPr>
        <w:t>n, että siitä keikkailusta lähihoitajanakin on ollut myös iso etu, että kun on tehnyt useampiin paikkoihin sitten keikkaa ja saanut erilaista kokemusta, mutta myös sitä kautta on sitten saanut soviteltua usein</w:t>
      </w:r>
      <w:r w:rsidR="00F31CED">
        <w:rPr>
          <w:rFonts w:asciiTheme="majorHAnsi" w:hAnsiTheme="majorHAnsi" w:cstheme="majorHAnsi"/>
          <w:sz w:val="24"/>
          <w:szCs w:val="24"/>
          <w:lang w:val="fi-FI"/>
        </w:rPr>
        <w:t xml:space="preserve"> l</w:t>
      </w:r>
      <w:r w:rsidRPr="00CF2475">
        <w:rPr>
          <w:rFonts w:asciiTheme="majorHAnsi" w:hAnsiTheme="majorHAnsi" w:cstheme="majorHAnsi"/>
          <w:sz w:val="24"/>
          <w:szCs w:val="24"/>
          <w:lang w:val="fi-FI"/>
        </w:rPr>
        <w:t xml:space="preserve">isää vuoroja sinne </w:t>
      </w:r>
      <w:r w:rsidRPr="00CF2475">
        <w:rPr>
          <w:rFonts w:asciiTheme="majorHAnsi" w:hAnsiTheme="majorHAnsi" w:cstheme="majorHAnsi"/>
          <w:sz w:val="24"/>
          <w:szCs w:val="24"/>
          <w:lang w:val="fi-FI"/>
        </w:rPr>
        <w:lastRenderedPageBreak/>
        <w:t>paikkaan, kun on hoitanut työnsä hyvin</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se on myös ollut ihan hyvä keino se keikkailu saada jalkaa oven väliin sitten jos haluaa hakea jotain pitempää sopparia tai enemmän vuoroja johonkin paikkaan</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mahdollistaa sen että pääsee ainakin kokeilemaan sitten eri paikkoihin.</w:t>
      </w:r>
    </w:p>
    <w:p w14:paraId="38AD37BE" w14:textId="7494546B"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F31CED">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Tässä kohtaa on pakko mainostaa vähän Tampereen kaupunki</w:t>
      </w:r>
      <w:r w:rsidR="00F31CED">
        <w:rPr>
          <w:rFonts w:asciiTheme="majorHAnsi" w:hAnsiTheme="majorHAnsi" w:cstheme="majorHAnsi"/>
          <w:sz w:val="24"/>
          <w:szCs w:val="24"/>
          <w:lang w:val="fi-FI"/>
        </w:rPr>
        <w:t>a</w:t>
      </w:r>
      <w:r w:rsidRPr="00CF2475">
        <w:rPr>
          <w:rFonts w:asciiTheme="majorHAnsi" w:hAnsiTheme="majorHAnsi" w:cstheme="majorHAnsi"/>
          <w:sz w:val="24"/>
          <w:szCs w:val="24"/>
          <w:lang w:val="fi-FI"/>
        </w:rPr>
        <w:t xml:space="preserve">. Kesäduunikampanja on just julkaissut tämmöisen </w:t>
      </w:r>
      <w:r w:rsidR="00F31CED">
        <w:rPr>
          <w:rFonts w:asciiTheme="majorHAnsi" w:hAnsiTheme="majorHAnsi" w:cstheme="majorHAnsi"/>
          <w:sz w:val="24"/>
          <w:szCs w:val="24"/>
          <w:lang w:val="fi-FI"/>
        </w:rPr>
        <w:t>K</w:t>
      </w:r>
      <w:r w:rsidRPr="00CF2475">
        <w:rPr>
          <w:rFonts w:asciiTheme="majorHAnsi" w:hAnsiTheme="majorHAnsi" w:cstheme="majorHAnsi"/>
          <w:sz w:val="24"/>
          <w:szCs w:val="24"/>
          <w:lang w:val="fi-FI"/>
        </w:rPr>
        <w:t>eikkatyöalustan, että toi on hyvä vinkki, että keikkatyön kautta voi saada jalkaa oven väliin sitten pidemmäksikin aikaa myöhemmin.</w:t>
      </w:r>
    </w:p>
    <w:p w14:paraId="06766345" w14:textId="2496CBA0"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F31CED">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Kyllä ja se on sellainen niinku kevyt tapa myös lähteä kokeilemaan työelämää, että ei </w:t>
      </w:r>
      <w:proofErr w:type="gramStart"/>
      <w:r w:rsidRPr="00CF2475">
        <w:rPr>
          <w:rFonts w:asciiTheme="majorHAnsi" w:hAnsiTheme="majorHAnsi" w:cstheme="majorHAnsi"/>
          <w:sz w:val="24"/>
          <w:szCs w:val="24"/>
          <w:lang w:val="fi-FI"/>
        </w:rPr>
        <w:t>tarvitse</w:t>
      </w:r>
      <w:proofErr w:type="gramEnd"/>
      <w:r w:rsidRPr="00CF2475">
        <w:rPr>
          <w:rFonts w:asciiTheme="majorHAnsi" w:hAnsiTheme="majorHAnsi" w:cstheme="majorHAnsi"/>
          <w:sz w:val="24"/>
          <w:szCs w:val="24"/>
          <w:lang w:val="fi-FI"/>
        </w:rPr>
        <w:t xml:space="preserve"> sillä lailla sitoutua vielä</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jos ei oo paljon työkokemusta</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ei tarvitse</w:t>
      </w:r>
      <w:r w:rsidR="00F31CED">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 xml:space="preserve">sitoutua vielä mihinkään pidempiaikaiseen </w:t>
      </w:r>
      <w:proofErr w:type="spellStart"/>
      <w:r w:rsidR="00350841">
        <w:rPr>
          <w:rFonts w:asciiTheme="majorHAnsi" w:hAnsiTheme="majorHAnsi" w:cstheme="majorHAnsi"/>
          <w:sz w:val="24"/>
          <w:szCs w:val="24"/>
          <w:lang w:val="fi-FI"/>
        </w:rPr>
        <w:t>soppariin</w:t>
      </w:r>
      <w:proofErr w:type="spellEnd"/>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saa sitä tuntumaa.</w:t>
      </w:r>
    </w:p>
    <w:p w14:paraId="368831D7" w14:textId="76C2EE34"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F31CED">
        <w:rPr>
          <w:rFonts w:asciiTheme="majorHAnsi" w:hAnsiTheme="majorHAnsi" w:cstheme="majorHAnsi"/>
          <w:b/>
          <w:color w:val="1A1A2E"/>
          <w:sz w:val="24"/>
          <w:szCs w:val="24"/>
          <w:lang w:val="fi-FI"/>
        </w:rPr>
        <w:t xml:space="preserve"> </w:t>
      </w:r>
      <w:r w:rsidR="00350841">
        <w:rPr>
          <w:rFonts w:asciiTheme="majorHAnsi" w:hAnsiTheme="majorHAnsi" w:cstheme="majorHAnsi"/>
          <w:sz w:val="24"/>
          <w:szCs w:val="24"/>
          <w:lang w:val="fi-FI"/>
        </w:rPr>
        <w:t>Ja v</w:t>
      </w:r>
      <w:r w:rsidRPr="00CF2475">
        <w:rPr>
          <w:rFonts w:asciiTheme="majorHAnsi" w:hAnsiTheme="majorHAnsi" w:cstheme="majorHAnsi"/>
          <w:sz w:val="24"/>
          <w:szCs w:val="24"/>
          <w:lang w:val="fi-FI"/>
        </w:rPr>
        <w:t>armaan nuorille silt</w:t>
      </w:r>
      <w:r w:rsidR="00F31CED">
        <w:rPr>
          <w:rFonts w:asciiTheme="majorHAnsi" w:hAnsiTheme="majorHAnsi" w:cstheme="majorHAnsi"/>
          <w:sz w:val="24"/>
          <w:szCs w:val="24"/>
          <w:lang w:val="fi-FI"/>
        </w:rPr>
        <w:t>ä</w:t>
      </w:r>
      <w:r w:rsidR="00350841">
        <w:rPr>
          <w:rFonts w:asciiTheme="majorHAnsi" w:hAnsiTheme="majorHAnsi" w:cstheme="majorHAnsi"/>
          <w:sz w:val="24"/>
          <w:szCs w:val="24"/>
          <w:lang w:val="fi-FI"/>
        </w:rPr>
        <w:t>kin</w:t>
      </w:r>
      <w:r w:rsidRPr="00CF2475">
        <w:rPr>
          <w:rFonts w:asciiTheme="majorHAnsi" w:hAnsiTheme="majorHAnsi" w:cstheme="majorHAnsi"/>
          <w:sz w:val="24"/>
          <w:szCs w:val="24"/>
          <w:lang w:val="fi-FI"/>
        </w:rPr>
        <w:t xml:space="preserve"> kantilta</w:t>
      </w:r>
      <w:r w:rsidR="00350841">
        <w:rPr>
          <w:rFonts w:asciiTheme="majorHAnsi" w:hAnsiTheme="majorHAnsi" w:cstheme="majorHAnsi"/>
          <w:sz w:val="24"/>
          <w:szCs w:val="24"/>
          <w:lang w:val="fi-FI"/>
        </w:rPr>
        <w:t xml:space="preserve"> h</w:t>
      </w:r>
      <w:r w:rsidRPr="00CF2475">
        <w:rPr>
          <w:rFonts w:asciiTheme="majorHAnsi" w:hAnsiTheme="majorHAnsi" w:cstheme="majorHAnsi"/>
          <w:sz w:val="24"/>
          <w:szCs w:val="24"/>
          <w:lang w:val="fi-FI"/>
        </w:rPr>
        <w:t>yvä</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kun ympäri vuoden on lähtökohtaisesti moni koulussa</w:t>
      </w:r>
      <w:r w:rsidR="0035084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sitten keikkaa voi tehdä iltaisin tai viikonloppuisin </w:t>
      </w:r>
      <w:proofErr w:type="gramStart"/>
      <w:r w:rsidR="00350841">
        <w:rPr>
          <w:rFonts w:asciiTheme="majorHAnsi" w:hAnsiTheme="majorHAnsi" w:cstheme="majorHAnsi"/>
          <w:sz w:val="24"/>
          <w:szCs w:val="24"/>
          <w:lang w:val="fi-FI"/>
        </w:rPr>
        <w:t>siten</w:t>
      </w:r>
      <w:proofErr w:type="gramEnd"/>
      <w:r w:rsidR="00350841">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miten itsestä hyvältä tuntuu. Mut sitten voi kuitenkin saada jotain kokemusta.</w:t>
      </w:r>
    </w:p>
    <w:p w14:paraId="14DBD67D" w14:textId="7DF16BD4"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F31CED">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Joo no hei. Puhutaan seuraavaksi siitä, että miten </w:t>
      </w:r>
      <w:proofErr w:type="spellStart"/>
      <w:r w:rsidRPr="00CF2475">
        <w:rPr>
          <w:rFonts w:asciiTheme="majorHAnsi" w:hAnsiTheme="majorHAnsi" w:cstheme="majorHAnsi"/>
          <w:sz w:val="24"/>
          <w:szCs w:val="24"/>
          <w:lang w:val="fi-FI"/>
        </w:rPr>
        <w:t>tää</w:t>
      </w:r>
      <w:proofErr w:type="spellEnd"/>
      <w:r w:rsidRPr="00CF2475">
        <w:rPr>
          <w:rFonts w:asciiTheme="majorHAnsi" w:hAnsiTheme="majorHAnsi" w:cstheme="majorHAnsi"/>
          <w:sz w:val="24"/>
          <w:szCs w:val="24"/>
          <w:lang w:val="fi-FI"/>
        </w:rPr>
        <w:t xml:space="preserve"> osaaminen, mitä se sitten kenelläkin on</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miten se näkyy työn arjessa? </w:t>
      </w:r>
      <w:r w:rsidR="00963149" w:rsidRPr="00CF2475">
        <w:rPr>
          <w:rFonts w:asciiTheme="majorHAnsi" w:hAnsiTheme="majorHAnsi" w:cstheme="majorHAnsi"/>
          <w:sz w:val="24"/>
          <w:szCs w:val="24"/>
          <w:lang w:val="fi-FI"/>
        </w:rPr>
        <w:t>Jos</w:t>
      </w:r>
      <w:r w:rsidRPr="00CF2475">
        <w:rPr>
          <w:rFonts w:asciiTheme="majorHAnsi" w:hAnsiTheme="majorHAnsi" w:cstheme="majorHAnsi"/>
          <w:sz w:val="24"/>
          <w:szCs w:val="24"/>
          <w:lang w:val="fi-FI"/>
        </w:rPr>
        <w:t xml:space="preserve"> ajatellaan että nuori saa kesätyöpaikan niin miten hän konkreettisesti tuo </w:t>
      </w:r>
      <w:proofErr w:type="gramStart"/>
      <w:r w:rsidRPr="00CF2475">
        <w:rPr>
          <w:rFonts w:asciiTheme="majorHAnsi" w:hAnsiTheme="majorHAnsi" w:cstheme="majorHAnsi"/>
          <w:sz w:val="24"/>
          <w:szCs w:val="24"/>
          <w:lang w:val="fi-FI"/>
        </w:rPr>
        <w:t>tätä</w:t>
      </w:r>
      <w:proofErr w:type="gramEnd"/>
      <w:r w:rsidRPr="00CF2475">
        <w:rPr>
          <w:rFonts w:asciiTheme="majorHAnsi" w:hAnsiTheme="majorHAnsi" w:cstheme="majorHAnsi"/>
          <w:sz w:val="24"/>
          <w:szCs w:val="24"/>
          <w:lang w:val="fi-FI"/>
        </w:rPr>
        <w:t xml:space="preserve"> vaikka nimenomaan harrastusosaamista sitten esille siellä työn arjessa?</w:t>
      </w:r>
    </w:p>
    <w:p w14:paraId="796F7C26" w14:textId="003D76C3"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F31CED">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No tota niitä omia kiinnostuksen kohteita tai just</w:t>
      </w:r>
      <w:r w:rsidR="00F31CED">
        <w:rPr>
          <w:rFonts w:asciiTheme="majorHAnsi" w:hAnsiTheme="majorHAnsi" w:cstheme="majorHAnsi"/>
          <w:sz w:val="24"/>
          <w:szCs w:val="24"/>
          <w:lang w:val="fi-FI"/>
        </w:rPr>
        <w:t xml:space="preserve"> </w:t>
      </w:r>
      <w:proofErr w:type="gramStart"/>
      <w:r w:rsidR="00963149">
        <w:rPr>
          <w:rFonts w:asciiTheme="majorHAnsi" w:hAnsiTheme="majorHAnsi" w:cstheme="majorHAnsi"/>
          <w:sz w:val="24"/>
          <w:szCs w:val="24"/>
          <w:lang w:val="fi-FI"/>
        </w:rPr>
        <w:t>sitä omaa osaamista</w:t>
      </w:r>
      <w:proofErr w:type="gramEnd"/>
      <w:r w:rsidRPr="00CF2475">
        <w:rPr>
          <w:rFonts w:asciiTheme="majorHAnsi" w:hAnsiTheme="majorHAnsi" w:cstheme="majorHAnsi"/>
          <w:sz w:val="24"/>
          <w:szCs w:val="24"/>
          <w:lang w:val="fi-FI"/>
        </w:rPr>
        <w:t xml:space="preserve"> voi tuoda esille. Jos ei se automaattisesti suoranaisesti liity niihin työtehtäviin</w:t>
      </w:r>
      <w:r w:rsidR="0096314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mitä nuorelle annetaan</w:t>
      </w:r>
      <w:r w:rsidR="0096314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sitten voi itse ehdottaa jotakin</w:t>
      </w:r>
      <w:r w:rsidR="0096314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ideoida y</w:t>
      </w:r>
      <w:r w:rsidR="00F31CED">
        <w:rPr>
          <w:rFonts w:asciiTheme="majorHAnsi" w:hAnsiTheme="majorHAnsi" w:cstheme="majorHAnsi"/>
          <w:sz w:val="24"/>
          <w:szCs w:val="24"/>
          <w:lang w:val="fi-FI"/>
        </w:rPr>
        <w:t>hdessä</w:t>
      </w:r>
      <w:r w:rsidRPr="00CF2475">
        <w:rPr>
          <w:rFonts w:asciiTheme="majorHAnsi" w:hAnsiTheme="majorHAnsi" w:cstheme="majorHAnsi"/>
          <w:sz w:val="24"/>
          <w:szCs w:val="24"/>
          <w:lang w:val="fi-FI"/>
        </w:rPr>
        <w:t xml:space="preserve"> työpaikalla olevien muiden tekijöiden kanssa, että hei, mulla olisi tällaista osaamista, että voisiko sitä jotenkin hyödyntää nyt </w:t>
      </w:r>
      <w:proofErr w:type="spellStart"/>
      <w:r w:rsidRPr="00CF2475">
        <w:rPr>
          <w:rFonts w:asciiTheme="majorHAnsi" w:hAnsiTheme="majorHAnsi" w:cstheme="majorHAnsi"/>
          <w:sz w:val="24"/>
          <w:szCs w:val="24"/>
          <w:lang w:val="fi-FI"/>
        </w:rPr>
        <w:t>tän</w:t>
      </w:r>
      <w:proofErr w:type="spellEnd"/>
      <w:r w:rsidRPr="00CF2475">
        <w:rPr>
          <w:rFonts w:asciiTheme="majorHAnsi" w:hAnsiTheme="majorHAnsi" w:cstheme="majorHAnsi"/>
          <w:sz w:val="24"/>
          <w:szCs w:val="24"/>
          <w:lang w:val="fi-FI"/>
        </w:rPr>
        <w:t xml:space="preserve"> </w:t>
      </w:r>
      <w:proofErr w:type="spellStart"/>
      <w:r w:rsidRPr="00CF2475">
        <w:rPr>
          <w:rFonts w:asciiTheme="majorHAnsi" w:hAnsiTheme="majorHAnsi" w:cstheme="majorHAnsi"/>
          <w:sz w:val="24"/>
          <w:szCs w:val="24"/>
          <w:lang w:val="fi-FI"/>
        </w:rPr>
        <w:t>mun</w:t>
      </w:r>
      <w:proofErr w:type="spellEnd"/>
      <w:r w:rsidR="00F31CED">
        <w:rPr>
          <w:rFonts w:asciiTheme="majorHAnsi" w:hAnsiTheme="majorHAnsi" w:cstheme="majorHAnsi"/>
          <w:sz w:val="24"/>
          <w:szCs w:val="24"/>
          <w:lang w:val="fi-FI"/>
        </w:rPr>
        <w:t xml:space="preserve"> ke</w:t>
      </w:r>
      <w:r w:rsidRPr="00CF2475">
        <w:rPr>
          <w:rFonts w:asciiTheme="majorHAnsi" w:hAnsiTheme="majorHAnsi" w:cstheme="majorHAnsi"/>
          <w:sz w:val="24"/>
          <w:szCs w:val="24"/>
          <w:lang w:val="fi-FI"/>
        </w:rPr>
        <w:t>sätyöpätkän aikana. Voi olla, että sitä ei ehkä suoraan ihan sellaisenaan pystytä hyödyntämään, mutta se antaa kyllä ehdottomasti hyvän kuvan itsestään ja sitten se, että kun sanoo asiansa ää</w:t>
      </w:r>
      <w:r w:rsidR="00963149">
        <w:rPr>
          <w:rFonts w:asciiTheme="majorHAnsi" w:hAnsiTheme="majorHAnsi" w:cstheme="majorHAnsi"/>
          <w:sz w:val="24"/>
          <w:szCs w:val="24"/>
          <w:lang w:val="fi-FI"/>
        </w:rPr>
        <w:t>neen,</w:t>
      </w:r>
      <w:r w:rsidRPr="00CF2475">
        <w:rPr>
          <w:rFonts w:asciiTheme="majorHAnsi" w:hAnsiTheme="majorHAnsi" w:cstheme="majorHAnsi"/>
          <w:sz w:val="24"/>
          <w:szCs w:val="24"/>
          <w:lang w:val="fi-FI"/>
        </w:rPr>
        <w:t xml:space="preserve"> ihan monessakin asiassa elämässä kannattaa </w:t>
      </w:r>
      <w:r w:rsidR="00963149">
        <w:rPr>
          <w:rFonts w:asciiTheme="majorHAnsi" w:hAnsiTheme="majorHAnsi" w:cstheme="majorHAnsi"/>
          <w:sz w:val="24"/>
          <w:szCs w:val="24"/>
          <w:lang w:val="fi-FI"/>
        </w:rPr>
        <w:t>sanoa</w:t>
      </w:r>
      <w:r w:rsidRPr="00CF2475">
        <w:rPr>
          <w:rFonts w:asciiTheme="majorHAnsi" w:hAnsiTheme="majorHAnsi" w:cstheme="majorHAnsi"/>
          <w:sz w:val="24"/>
          <w:szCs w:val="24"/>
          <w:lang w:val="fi-FI"/>
        </w:rPr>
        <w:t xml:space="preserve"> asiansa ääneen, niin sitten joku muu saa siitä jonkun idean ja sitä voidaan ideoida y</w:t>
      </w:r>
      <w:r w:rsidR="00963149">
        <w:rPr>
          <w:rFonts w:asciiTheme="majorHAnsi" w:hAnsiTheme="majorHAnsi" w:cstheme="majorHAnsi"/>
          <w:sz w:val="24"/>
          <w:szCs w:val="24"/>
          <w:lang w:val="fi-FI"/>
        </w:rPr>
        <w:t>hdessä,</w:t>
      </w:r>
      <w:r w:rsidRPr="00CF2475">
        <w:rPr>
          <w:rFonts w:asciiTheme="majorHAnsi" w:hAnsiTheme="majorHAnsi" w:cstheme="majorHAnsi"/>
          <w:sz w:val="24"/>
          <w:szCs w:val="24"/>
          <w:lang w:val="fi-FI"/>
        </w:rPr>
        <w:t xml:space="preserve"> että mistä näkökulmasta, miten tällaista osaamista voitaisi hyödyntää. Niin ihan vaan tämmöinen idean heittäminen ilmoille ja se</w:t>
      </w:r>
      <w:r w:rsidR="0096314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vielä tuo sen osaamisen ihan sanallisesti esille, että hei, että voisiko tätä jotenkin hyödyntää.</w:t>
      </w:r>
    </w:p>
    <w:p w14:paraId="60C5B694" w14:textId="0DA1765E"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F31CED">
        <w:rPr>
          <w:rFonts w:asciiTheme="majorHAnsi" w:hAnsiTheme="majorHAnsi" w:cstheme="majorHAnsi"/>
          <w:b/>
          <w:color w:val="1A1A2E"/>
          <w:sz w:val="24"/>
          <w:szCs w:val="24"/>
          <w:lang w:val="fi-FI"/>
        </w:rPr>
        <w:t xml:space="preserve"> </w:t>
      </w:r>
      <w:r w:rsidR="00963149">
        <w:rPr>
          <w:rFonts w:asciiTheme="majorHAnsi" w:hAnsiTheme="majorHAnsi" w:cstheme="majorHAnsi"/>
          <w:sz w:val="24"/>
          <w:szCs w:val="24"/>
          <w:lang w:val="fi-FI"/>
        </w:rPr>
        <w:t>N</w:t>
      </w:r>
      <w:r w:rsidRPr="00CF2475">
        <w:rPr>
          <w:rFonts w:asciiTheme="majorHAnsi" w:hAnsiTheme="majorHAnsi" w:cstheme="majorHAnsi"/>
          <w:sz w:val="24"/>
          <w:szCs w:val="24"/>
          <w:lang w:val="fi-FI"/>
        </w:rPr>
        <w:t xml:space="preserve">o </w:t>
      </w:r>
      <w:r w:rsidR="00F31CED">
        <w:rPr>
          <w:rFonts w:asciiTheme="majorHAnsi" w:hAnsiTheme="majorHAnsi" w:cstheme="majorHAnsi"/>
          <w:sz w:val="24"/>
          <w:szCs w:val="24"/>
          <w:lang w:val="fi-FI"/>
        </w:rPr>
        <w:t>E</w:t>
      </w:r>
      <w:r w:rsidRPr="00CF2475">
        <w:rPr>
          <w:rFonts w:asciiTheme="majorHAnsi" w:hAnsiTheme="majorHAnsi" w:cstheme="majorHAnsi"/>
          <w:sz w:val="24"/>
          <w:szCs w:val="24"/>
          <w:lang w:val="fi-FI"/>
        </w:rPr>
        <w:t>veliina</w:t>
      </w:r>
      <w:r w:rsidR="0096314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kun </w:t>
      </w:r>
      <w:proofErr w:type="spellStart"/>
      <w:r w:rsidRPr="00CF2475">
        <w:rPr>
          <w:rFonts w:asciiTheme="majorHAnsi" w:hAnsiTheme="majorHAnsi" w:cstheme="majorHAnsi"/>
          <w:sz w:val="24"/>
          <w:szCs w:val="24"/>
          <w:lang w:val="fi-FI"/>
        </w:rPr>
        <w:t>sä</w:t>
      </w:r>
      <w:proofErr w:type="spellEnd"/>
      <w:r w:rsidRPr="00CF2475">
        <w:rPr>
          <w:rFonts w:asciiTheme="majorHAnsi" w:hAnsiTheme="majorHAnsi" w:cstheme="majorHAnsi"/>
          <w:sz w:val="24"/>
          <w:szCs w:val="24"/>
          <w:lang w:val="fi-FI"/>
        </w:rPr>
        <w:t xml:space="preserve"> </w:t>
      </w:r>
      <w:proofErr w:type="spellStart"/>
      <w:r w:rsidRPr="00CF2475">
        <w:rPr>
          <w:rFonts w:asciiTheme="majorHAnsi" w:hAnsiTheme="majorHAnsi" w:cstheme="majorHAnsi"/>
          <w:sz w:val="24"/>
          <w:szCs w:val="24"/>
          <w:lang w:val="fi-FI"/>
        </w:rPr>
        <w:t>oot</w:t>
      </w:r>
      <w:proofErr w:type="spellEnd"/>
      <w:r w:rsidRPr="00CF2475">
        <w:rPr>
          <w:rFonts w:asciiTheme="majorHAnsi" w:hAnsiTheme="majorHAnsi" w:cstheme="majorHAnsi"/>
          <w:sz w:val="24"/>
          <w:szCs w:val="24"/>
          <w:lang w:val="fi-FI"/>
        </w:rPr>
        <w:t xml:space="preserve"> ollut töissä niin miten sä </w:t>
      </w:r>
      <w:proofErr w:type="gramStart"/>
      <w:r w:rsidRPr="00CF2475">
        <w:rPr>
          <w:rFonts w:asciiTheme="majorHAnsi" w:hAnsiTheme="majorHAnsi" w:cstheme="majorHAnsi"/>
          <w:sz w:val="24"/>
          <w:szCs w:val="24"/>
          <w:lang w:val="fi-FI"/>
        </w:rPr>
        <w:t>huomasit</w:t>
      </w:r>
      <w:proofErr w:type="gramEnd"/>
      <w:r w:rsidRPr="00CF2475">
        <w:rPr>
          <w:rFonts w:asciiTheme="majorHAnsi" w:hAnsiTheme="majorHAnsi" w:cstheme="majorHAnsi"/>
          <w:sz w:val="24"/>
          <w:szCs w:val="24"/>
          <w:lang w:val="fi-FI"/>
        </w:rPr>
        <w:t xml:space="preserve"> että sä oot hyvä jossain?</w:t>
      </w:r>
    </w:p>
    <w:p w14:paraId="67B50F24" w14:textId="47B6E27C"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F31CED">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w:t>
      </w:r>
      <w:r w:rsidR="00F31CED">
        <w:rPr>
          <w:rFonts w:asciiTheme="majorHAnsi" w:hAnsiTheme="majorHAnsi" w:cstheme="majorHAnsi"/>
          <w:sz w:val="24"/>
          <w:szCs w:val="24"/>
          <w:lang w:val="fi-FI"/>
        </w:rPr>
        <w:t>o</w:t>
      </w:r>
      <w:r w:rsidR="00C505E9">
        <w:rPr>
          <w:rFonts w:asciiTheme="majorHAnsi" w:hAnsiTheme="majorHAnsi" w:cstheme="majorHAnsi"/>
          <w:sz w:val="24"/>
          <w:szCs w:val="24"/>
          <w:lang w:val="fi-FI"/>
        </w:rPr>
        <w:t>,</w:t>
      </w:r>
      <w:r w:rsidR="00F31CED">
        <w:rPr>
          <w:rFonts w:asciiTheme="majorHAnsi" w:hAnsiTheme="majorHAnsi" w:cstheme="majorHAnsi"/>
          <w:sz w:val="24"/>
          <w:szCs w:val="24"/>
          <w:lang w:val="fi-FI"/>
        </w:rPr>
        <w:t xml:space="preserve"> s</w:t>
      </w:r>
      <w:r w:rsidRPr="00CF2475">
        <w:rPr>
          <w:rFonts w:asciiTheme="majorHAnsi" w:hAnsiTheme="majorHAnsi" w:cstheme="majorHAnsi"/>
          <w:sz w:val="24"/>
          <w:szCs w:val="24"/>
          <w:lang w:val="fi-FI"/>
        </w:rPr>
        <w:t xml:space="preserve">illoin kun on saanut hyvää palautetta esimieheltä, niin muun muassa sain kerran asiakkaiden kohtaamisesta ja vastuullisuudesta, että hoidin työni hyvin alusta loppuun ja sitä kautta </w:t>
      </w:r>
      <w:proofErr w:type="spellStart"/>
      <w:r w:rsidRPr="00CF2475">
        <w:rPr>
          <w:rFonts w:asciiTheme="majorHAnsi" w:hAnsiTheme="majorHAnsi" w:cstheme="majorHAnsi"/>
          <w:sz w:val="24"/>
          <w:szCs w:val="24"/>
          <w:lang w:val="fi-FI"/>
        </w:rPr>
        <w:t>oon</w:t>
      </w:r>
      <w:proofErr w:type="spellEnd"/>
      <w:r w:rsidRPr="00CF2475">
        <w:rPr>
          <w:rFonts w:asciiTheme="majorHAnsi" w:hAnsiTheme="majorHAnsi" w:cstheme="majorHAnsi"/>
          <w:sz w:val="24"/>
          <w:szCs w:val="24"/>
          <w:lang w:val="fi-FI"/>
        </w:rPr>
        <w:t xml:space="preserve"> sitten saanut lisää niitä vuoroja, että ehkä se kertoo siitä, että osaaminen on sitten kantanut, että kun on saanut lisää töitä.</w:t>
      </w:r>
    </w:p>
    <w:p w14:paraId="73179552" w14:textId="4E1B7BD9"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F31CED">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Joo</w:t>
      </w:r>
      <w:r w:rsidR="00C505E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toi on hyvä hyvä nostaa esille toi palaute</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koska se ei ole aina ihan</w:t>
      </w:r>
      <w:r w:rsidR="00F31CED">
        <w:rPr>
          <w:rFonts w:asciiTheme="majorHAnsi" w:hAnsiTheme="majorHAnsi" w:cstheme="majorHAnsi"/>
          <w:sz w:val="24"/>
          <w:szCs w:val="24"/>
          <w:lang w:val="fi-FI"/>
        </w:rPr>
        <w:t xml:space="preserve"> s</w:t>
      </w:r>
      <w:r w:rsidRPr="00CF2475">
        <w:rPr>
          <w:rFonts w:asciiTheme="majorHAnsi" w:hAnsiTheme="majorHAnsi" w:cstheme="majorHAnsi"/>
          <w:sz w:val="24"/>
          <w:szCs w:val="24"/>
          <w:lang w:val="fi-FI"/>
        </w:rPr>
        <w:t>elviö, että sitä joka työpaikassa annetaan</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mutta just nimenomaan nuorten kohdalla sitä pitäisi miettiä, että heille </w:t>
      </w:r>
      <w:r w:rsidRPr="00CF2475">
        <w:rPr>
          <w:rFonts w:asciiTheme="majorHAnsi" w:hAnsiTheme="majorHAnsi" w:cstheme="majorHAnsi"/>
          <w:sz w:val="24"/>
          <w:szCs w:val="24"/>
          <w:lang w:val="fi-FI"/>
        </w:rPr>
        <w:lastRenderedPageBreak/>
        <w:t>pitää antaa palautetta säännöllisesti, niin sitten se lisää sitä niin kun nuoren itseymmärrystä siitä, että missä hän on hyvä ja mitä hänen tulisi vaikka kehittää vielä.</w:t>
      </w:r>
    </w:p>
    <w:p w14:paraId="24A690A4" w14:textId="56643C1F"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F31CED">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Ehdottomasti usei</w:t>
      </w:r>
      <w:r w:rsidR="00C505E9">
        <w:rPr>
          <w:rFonts w:asciiTheme="majorHAnsi" w:hAnsiTheme="majorHAnsi" w:cstheme="majorHAnsi"/>
          <w:sz w:val="24"/>
          <w:szCs w:val="24"/>
          <w:lang w:val="fi-FI"/>
        </w:rPr>
        <w:t>n e</w:t>
      </w:r>
      <w:r w:rsidRPr="00CF2475">
        <w:rPr>
          <w:rFonts w:asciiTheme="majorHAnsi" w:hAnsiTheme="majorHAnsi" w:cstheme="majorHAnsi"/>
          <w:sz w:val="24"/>
          <w:szCs w:val="24"/>
          <w:lang w:val="fi-FI"/>
        </w:rPr>
        <w:t xml:space="preserve">hkä suomalaisina sorrutaan siihen, että niin </w:t>
      </w:r>
      <w:proofErr w:type="gramStart"/>
      <w:r w:rsidRPr="00CF2475">
        <w:rPr>
          <w:rFonts w:asciiTheme="majorHAnsi" w:hAnsiTheme="majorHAnsi" w:cstheme="majorHAnsi"/>
          <w:sz w:val="24"/>
          <w:szCs w:val="24"/>
          <w:lang w:val="fi-FI"/>
        </w:rPr>
        <w:t>kauan</w:t>
      </w:r>
      <w:proofErr w:type="gramEnd"/>
      <w:r w:rsidRPr="00CF2475">
        <w:rPr>
          <w:rFonts w:asciiTheme="majorHAnsi" w:hAnsiTheme="majorHAnsi" w:cstheme="majorHAnsi"/>
          <w:sz w:val="24"/>
          <w:szCs w:val="24"/>
          <w:lang w:val="fi-FI"/>
        </w:rPr>
        <w:t xml:space="preserve"> kun hyvin menee</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hymyillään vaan ja annetaan mennä. Ja jos menee, ehkä ajatellaankin</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no</w:t>
      </w:r>
      <w:r w:rsidR="00F31CED">
        <w:rPr>
          <w:rFonts w:asciiTheme="majorHAnsi" w:hAnsiTheme="majorHAnsi" w:cstheme="majorHAnsi"/>
          <w:sz w:val="24"/>
          <w:szCs w:val="24"/>
          <w:lang w:val="fi-FI"/>
        </w:rPr>
        <w:t>, e</w:t>
      </w:r>
      <w:r w:rsidRPr="00CF2475">
        <w:rPr>
          <w:rFonts w:asciiTheme="majorHAnsi" w:hAnsiTheme="majorHAnsi" w:cstheme="majorHAnsi"/>
          <w:sz w:val="24"/>
          <w:szCs w:val="24"/>
          <w:lang w:val="fi-FI"/>
        </w:rPr>
        <w:t xml:space="preserve">n </w:t>
      </w:r>
      <w:proofErr w:type="spellStart"/>
      <w:r w:rsidRPr="00CF2475">
        <w:rPr>
          <w:rFonts w:asciiTheme="majorHAnsi" w:hAnsiTheme="majorHAnsi" w:cstheme="majorHAnsi"/>
          <w:sz w:val="24"/>
          <w:szCs w:val="24"/>
          <w:lang w:val="fi-FI"/>
        </w:rPr>
        <w:t>mä</w:t>
      </w:r>
      <w:proofErr w:type="spellEnd"/>
      <w:r w:rsidRPr="00CF2475">
        <w:rPr>
          <w:rFonts w:asciiTheme="majorHAnsi" w:hAnsiTheme="majorHAnsi" w:cstheme="majorHAnsi"/>
          <w:sz w:val="24"/>
          <w:szCs w:val="24"/>
          <w:lang w:val="fi-FI"/>
        </w:rPr>
        <w:t xml:space="preserve"> nyt ainakaan huonoa palautetta ole saanut, että kai mulla </w:t>
      </w:r>
      <w:r w:rsidR="00F31CED">
        <w:rPr>
          <w:rFonts w:asciiTheme="majorHAnsi" w:hAnsiTheme="majorHAnsi" w:cstheme="majorHAnsi"/>
          <w:sz w:val="24"/>
          <w:szCs w:val="24"/>
          <w:lang w:val="fi-FI"/>
        </w:rPr>
        <w:t>ihan</w:t>
      </w:r>
      <w:r w:rsidRPr="00CF2475">
        <w:rPr>
          <w:rFonts w:asciiTheme="majorHAnsi" w:hAnsiTheme="majorHAnsi" w:cstheme="majorHAnsi"/>
          <w:sz w:val="24"/>
          <w:szCs w:val="24"/>
          <w:lang w:val="fi-FI"/>
        </w:rPr>
        <w:t xml:space="preserve"> hyvin menee</w:t>
      </w:r>
      <w:r w:rsidR="00C505E9">
        <w:rPr>
          <w:rFonts w:asciiTheme="majorHAnsi" w:hAnsiTheme="majorHAnsi" w:cstheme="majorHAnsi"/>
          <w:sz w:val="24"/>
          <w:szCs w:val="24"/>
          <w:lang w:val="fi-FI"/>
        </w:rPr>
        <w:t>. S</w:t>
      </w:r>
      <w:r w:rsidRPr="00CF2475">
        <w:rPr>
          <w:rFonts w:asciiTheme="majorHAnsi" w:hAnsiTheme="majorHAnsi" w:cstheme="majorHAnsi"/>
          <w:sz w:val="24"/>
          <w:szCs w:val="24"/>
          <w:lang w:val="fi-FI"/>
        </w:rPr>
        <w:t xml:space="preserve">e vahvistaisi erityisesti </w:t>
      </w:r>
      <w:proofErr w:type="gramStart"/>
      <w:r w:rsidRPr="00CF2475">
        <w:rPr>
          <w:rFonts w:asciiTheme="majorHAnsi" w:hAnsiTheme="majorHAnsi" w:cstheme="majorHAnsi"/>
          <w:sz w:val="24"/>
          <w:szCs w:val="24"/>
          <w:lang w:val="fi-FI"/>
        </w:rPr>
        <w:t>just  nuorten</w:t>
      </w:r>
      <w:proofErr w:type="gramEnd"/>
      <w:r w:rsidR="00F31CED">
        <w:rPr>
          <w:rFonts w:asciiTheme="majorHAnsi" w:hAnsiTheme="majorHAnsi" w:cstheme="majorHAnsi"/>
          <w:sz w:val="24"/>
          <w:szCs w:val="24"/>
          <w:lang w:val="fi-FI"/>
        </w:rPr>
        <w:t xml:space="preserve"> t</w:t>
      </w:r>
      <w:r w:rsidRPr="00CF2475">
        <w:rPr>
          <w:rFonts w:asciiTheme="majorHAnsi" w:hAnsiTheme="majorHAnsi" w:cstheme="majorHAnsi"/>
          <w:sz w:val="24"/>
          <w:szCs w:val="24"/>
          <w:lang w:val="fi-FI"/>
        </w:rPr>
        <w:t>ekemistä ja sitä itseluottamusta, mut</w:t>
      </w:r>
      <w:r w:rsidR="00F31CED">
        <w:rPr>
          <w:rFonts w:asciiTheme="majorHAnsi" w:hAnsiTheme="majorHAnsi" w:cstheme="majorHAnsi"/>
          <w:sz w:val="24"/>
          <w:szCs w:val="24"/>
          <w:lang w:val="fi-FI"/>
        </w:rPr>
        <w:t>ta</w:t>
      </w:r>
      <w:r w:rsidRPr="00CF2475">
        <w:rPr>
          <w:rFonts w:asciiTheme="majorHAnsi" w:hAnsiTheme="majorHAnsi" w:cstheme="majorHAnsi"/>
          <w:sz w:val="24"/>
          <w:szCs w:val="24"/>
          <w:lang w:val="fi-FI"/>
        </w:rPr>
        <w:t xml:space="preserve"> ihan meillä kaikilla muillakin</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kun saa hyvää palautetta niin tulee hyvä fiilis </w:t>
      </w:r>
      <w:proofErr w:type="gramStart"/>
      <w:r w:rsidRPr="00CF2475">
        <w:rPr>
          <w:rFonts w:asciiTheme="majorHAnsi" w:hAnsiTheme="majorHAnsi" w:cstheme="majorHAnsi"/>
          <w:sz w:val="24"/>
          <w:szCs w:val="24"/>
          <w:lang w:val="fi-FI"/>
        </w:rPr>
        <w:t>sellainen</w:t>
      </w:r>
      <w:proofErr w:type="gramEnd"/>
      <w:r w:rsidRPr="00CF2475">
        <w:rPr>
          <w:rFonts w:asciiTheme="majorHAnsi" w:hAnsiTheme="majorHAnsi" w:cstheme="majorHAnsi"/>
          <w:sz w:val="24"/>
          <w:szCs w:val="24"/>
          <w:lang w:val="fi-FI"/>
        </w:rPr>
        <w:t xml:space="preserve"> että </w:t>
      </w:r>
      <w:r w:rsidR="00F31CED">
        <w:rPr>
          <w:rFonts w:asciiTheme="majorHAnsi" w:hAnsiTheme="majorHAnsi" w:cstheme="majorHAnsi"/>
          <w:sz w:val="24"/>
          <w:szCs w:val="24"/>
          <w:lang w:val="fi-FI"/>
        </w:rPr>
        <w:t>ok</w:t>
      </w:r>
      <w:r w:rsidR="00C505E9">
        <w:rPr>
          <w:rFonts w:asciiTheme="majorHAnsi" w:hAnsiTheme="majorHAnsi" w:cstheme="majorHAnsi"/>
          <w:sz w:val="24"/>
          <w:szCs w:val="24"/>
          <w:lang w:val="fi-FI"/>
        </w:rPr>
        <w:t>ei</w:t>
      </w:r>
      <w:r w:rsidR="00F31CED">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 xml:space="preserve">että teen jotain oikein ja </w:t>
      </w:r>
      <w:r w:rsidR="00F31CED">
        <w:rPr>
          <w:rFonts w:asciiTheme="majorHAnsi" w:hAnsiTheme="majorHAnsi" w:cstheme="majorHAnsi"/>
          <w:sz w:val="24"/>
          <w:szCs w:val="24"/>
          <w:lang w:val="fi-FI"/>
        </w:rPr>
        <w:t>a</w:t>
      </w:r>
      <w:r w:rsidRPr="00CF2475">
        <w:rPr>
          <w:rFonts w:asciiTheme="majorHAnsi" w:hAnsiTheme="majorHAnsi" w:cstheme="majorHAnsi"/>
          <w:sz w:val="24"/>
          <w:szCs w:val="24"/>
          <w:lang w:val="fi-FI"/>
        </w:rPr>
        <w:t>uttaa jotenkin taas uudella energialla jaksamaan eteenpäin.</w:t>
      </w:r>
    </w:p>
    <w:p w14:paraId="33AD128C" w14:textId="07C74AF5"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F31CED">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Kyllä </w:t>
      </w:r>
      <w:proofErr w:type="spellStart"/>
      <w:r w:rsidRPr="00CF2475">
        <w:rPr>
          <w:rFonts w:asciiTheme="majorHAnsi" w:hAnsiTheme="majorHAnsi" w:cstheme="majorHAnsi"/>
          <w:sz w:val="24"/>
          <w:szCs w:val="24"/>
          <w:lang w:val="fi-FI"/>
        </w:rPr>
        <w:t>kyllä</w:t>
      </w:r>
      <w:proofErr w:type="spellEnd"/>
      <w:r w:rsidRPr="00CF2475">
        <w:rPr>
          <w:rFonts w:asciiTheme="majorHAnsi" w:hAnsiTheme="majorHAnsi" w:cstheme="majorHAnsi"/>
          <w:sz w:val="24"/>
          <w:szCs w:val="24"/>
          <w:lang w:val="fi-FI"/>
        </w:rPr>
        <w:t>.</w:t>
      </w:r>
    </w:p>
    <w:p w14:paraId="3FEC2F2B" w14:textId="1B109BCE" w:rsidR="00D82A4F" w:rsidRPr="00CF2475" w:rsidRDefault="00000000" w:rsidP="00F31CED">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F31CED">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Niin saa sitä vahvistusta siihen, että tekee asioita oikein</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ettei tarvitse käyttää energiaa </w:t>
      </w:r>
      <w:r w:rsidR="00C505E9" w:rsidRPr="00CF2475">
        <w:rPr>
          <w:rFonts w:asciiTheme="majorHAnsi" w:hAnsiTheme="majorHAnsi" w:cstheme="majorHAnsi"/>
          <w:sz w:val="24"/>
          <w:szCs w:val="24"/>
          <w:lang w:val="fi-FI"/>
        </w:rPr>
        <w:t>siihen,</w:t>
      </w:r>
      <w:r w:rsidRPr="00CF2475">
        <w:rPr>
          <w:rFonts w:asciiTheme="majorHAnsi" w:hAnsiTheme="majorHAnsi" w:cstheme="majorHAnsi"/>
          <w:sz w:val="24"/>
          <w:szCs w:val="24"/>
          <w:lang w:val="fi-FI"/>
        </w:rPr>
        <w:t xml:space="preserve"> että miettii että tekikö asiat nyt oikein ja ollaanko tähän työpanokseen tyytyväisiä? Jos kuitenkin on motivoitunut ja asenne </w:t>
      </w:r>
      <w:r w:rsidR="00C505E9" w:rsidRPr="00CF2475">
        <w:rPr>
          <w:rFonts w:asciiTheme="majorHAnsi" w:hAnsiTheme="majorHAnsi" w:cstheme="majorHAnsi"/>
          <w:sz w:val="24"/>
          <w:szCs w:val="24"/>
          <w:lang w:val="fi-FI"/>
        </w:rPr>
        <w:t>kohdillaan,</w:t>
      </w:r>
      <w:r w:rsidRPr="00CF2475">
        <w:rPr>
          <w:rFonts w:asciiTheme="majorHAnsi" w:hAnsiTheme="majorHAnsi" w:cstheme="majorHAnsi"/>
          <w:sz w:val="24"/>
          <w:szCs w:val="24"/>
          <w:lang w:val="fi-FI"/>
        </w:rPr>
        <w:t xml:space="preserve"> että haluaisi niitä töitä ja sitten jos menisikin</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ei oltaisi tyytyväisiä johonkin asiaan sitten siellä</w:t>
      </w:r>
      <w:r w:rsidR="00F31CE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esimies ei olisi tyytyväinen ja sitten ei kuitenkaan sanottu mitään</w:t>
      </w:r>
      <w:r w:rsidR="00C505E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se on</w:t>
      </w:r>
      <w:r w:rsidR="00C505E9">
        <w:rPr>
          <w:rFonts w:asciiTheme="majorHAnsi" w:hAnsiTheme="majorHAnsi" w:cstheme="majorHAnsi"/>
          <w:sz w:val="24"/>
          <w:szCs w:val="24"/>
          <w:lang w:val="fi-FI"/>
        </w:rPr>
        <w:t xml:space="preserve"> aika</w:t>
      </w:r>
      <w:r w:rsidR="00A56A4F">
        <w:rPr>
          <w:rFonts w:asciiTheme="majorHAnsi" w:hAnsiTheme="majorHAnsi" w:cstheme="majorHAnsi"/>
          <w:sz w:val="24"/>
          <w:szCs w:val="24"/>
          <w:lang w:val="fi-FI"/>
        </w:rPr>
        <w:t xml:space="preserve"> i</w:t>
      </w:r>
      <w:r w:rsidRPr="00CF2475">
        <w:rPr>
          <w:rFonts w:asciiTheme="majorHAnsi" w:hAnsiTheme="majorHAnsi" w:cstheme="majorHAnsi"/>
          <w:sz w:val="24"/>
          <w:szCs w:val="24"/>
          <w:lang w:val="fi-FI"/>
        </w:rPr>
        <w:t>kävä tilanne</w:t>
      </w:r>
      <w:r w:rsidR="00C505E9">
        <w:rPr>
          <w:rFonts w:asciiTheme="majorHAnsi" w:hAnsiTheme="majorHAnsi" w:cstheme="majorHAnsi"/>
          <w:sz w:val="24"/>
          <w:szCs w:val="24"/>
          <w:lang w:val="fi-FI"/>
        </w:rPr>
        <w:t xml:space="preserve"> silleen</w:t>
      </w:r>
      <w:r w:rsidRPr="00CF2475">
        <w:rPr>
          <w:rFonts w:asciiTheme="majorHAnsi" w:hAnsiTheme="majorHAnsi" w:cstheme="majorHAnsi"/>
          <w:sz w:val="24"/>
          <w:szCs w:val="24"/>
          <w:lang w:val="fi-FI"/>
        </w:rPr>
        <w:t xml:space="preserve"> sitten</w:t>
      </w:r>
      <w:r w:rsidR="00C505E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kun jos on motivoitunut ja haluaa töitä lisää</w:t>
      </w:r>
      <w:r w:rsidR="00C505E9">
        <w:rPr>
          <w:rFonts w:asciiTheme="majorHAnsi" w:hAnsiTheme="majorHAnsi" w:cstheme="majorHAnsi"/>
          <w:sz w:val="24"/>
          <w:szCs w:val="24"/>
          <w:lang w:val="fi-FI"/>
        </w:rPr>
        <w:t>.</w:t>
      </w:r>
    </w:p>
    <w:p w14:paraId="700493EA" w14:textId="4A667F9E"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Kyllä just näin. No hei</w:t>
      </w:r>
      <w:r w:rsidR="00C505E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tuossa nousikin esille toi asenne, että monesti </w:t>
      </w:r>
      <w:proofErr w:type="gramStart"/>
      <w:r w:rsidRPr="00CF2475">
        <w:rPr>
          <w:rFonts w:asciiTheme="majorHAnsi" w:hAnsiTheme="majorHAnsi" w:cstheme="majorHAnsi"/>
          <w:sz w:val="24"/>
          <w:szCs w:val="24"/>
          <w:lang w:val="fi-FI"/>
        </w:rPr>
        <w:t>sanotaan</w:t>
      </w:r>
      <w:proofErr w:type="gramEnd"/>
      <w:r w:rsidRPr="00CF2475">
        <w:rPr>
          <w:rFonts w:asciiTheme="majorHAnsi" w:hAnsiTheme="majorHAnsi" w:cstheme="majorHAnsi"/>
          <w:sz w:val="24"/>
          <w:szCs w:val="24"/>
          <w:lang w:val="fi-FI"/>
        </w:rPr>
        <w:t xml:space="preserve"> että asenne ratkaisee</w:t>
      </w:r>
      <w:r w:rsidR="00C505E9">
        <w:rPr>
          <w:rFonts w:asciiTheme="majorHAnsi" w:hAnsiTheme="majorHAnsi" w:cstheme="majorHAnsi"/>
          <w:sz w:val="24"/>
          <w:szCs w:val="24"/>
          <w:lang w:val="fi-FI"/>
        </w:rPr>
        <w:t>. M</w:t>
      </w:r>
      <w:r w:rsidRPr="00CF2475">
        <w:rPr>
          <w:rFonts w:asciiTheme="majorHAnsi" w:hAnsiTheme="majorHAnsi" w:cstheme="majorHAnsi"/>
          <w:sz w:val="24"/>
          <w:szCs w:val="24"/>
          <w:lang w:val="fi-FI"/>
        </w:rPr>
        <w:t xml:space="preserve">itkä sitten </w:t>
      </w:r>
      <w:proofErr w:type="gramStart"/>
      <w:r w:rsidRPr="00CF2475">
        <w:rPr>
          <w:rFonts w:asciiTheme="majorHAnsi" w:hAnsiTheme="majorHAnsi" w:cstheme="majorHAnsi"/>
          <w:sz w:val="24"/>
          <w:szCs w:val="24"/>
          <w:lang w:val="fi-FI"/>
        </w:rPr>
        <w:t>on</w:t>
      </w:r>
      <w:proofErr w:type="gramEnd"/>
      <w:r w:rsidRPr="00CF2475">
        <w:rPr>
          <w:rFonts w:asciiTheme="majorHAnsi" w:hAnsiTheme="majorHAnsi" w:cstheme="majorHAnsi"/>
          <w:sz w:val="24"/>
          <w:szCs w:val="24"/>
          <w:lang w:val="fi-FI"/>
        </w:rPr>
        <w:t xml:space="preserve"> </w:t>
      </w:r>
      <w:r w:rsidR="00C505E9">
        <w:rPr>
          <w:rFonts w:asciiTheme="majorHAnsi" w:hAnsiTheme="majorHAnsi" w:cstheme="majorHAnsi"/>
          <w:sz w:val="24"/>
          <w:szCs w:val="24"/>
          <w:lang w:val="fi-FI"/>
        </w:rPr>
        <w:t>Viola on</w:t>
      </w:r>
      <w:r w:rsidRPr="00CF2475">
        <w:rPr>
          <w:rFonts w:asciiTheme="majorHAnsi" w:hAnsiTheme="majorHAnsi" w:cstheme="majorHAnsi"/>
          <w:sz w:val="24"/>
          <w:szCs w:val="24"/>
          <w:lang w:val="fi-FI"/>
        </w:rPr>
        <w:t xml:space="preserve"> semmoisia </w:t>
      </w:r>
      <w:proofErr w:type="gramStart"/>
      <w:r w:rsidRPr="00CF2475">
        <w:rPr>
          <w:rFonts w:asciiTheme="majorHAnsi" w:hAnsiTheme="majorHAnsi" w:cstheme="majorHAnsi"/>
          <w:sz w:val="24"/>
          <w:szCs w:val="24"/>
          <w:lang w:val="fi-FI"/>
        </w:rPr>
        <w:t>asenteita</w:t>
      </w:r>
      <w:proofErr w:type="gramEnd"/>
      <w:r w:rsidRPr="00CF2475">
        <w:rPr>
          <w:rFonts w:asciiTheme="majorHAnsi" w:hAnsiTheme="majorHAnsi" w:cstheme="majorHAnsi"/>
          <w:sz w:val="24"/>
          <w:szCs w:val="24"/>
          <w:lang w:val="fi-FI"/>
        </w:rPr>
        <w:t xml:space="preserve"> joita työnantajat arvostavat.</w:t>
      </w:r>
    </w:p>
    <w:p w14:paraId="1C6C612E" w14:textId="4BE835EE"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No </w:t>
      </w:r>
      <w:proofErr w:type="spellStart"/>
      <w:r w:rsidRPr="00CF2475">
        <w:rPr>
          <w:rFonts w:asciiTheme="majorHAnsi" w:hAnsiTheme="majorHAnsi" w:cstheme="majorHAnsi"/>
          <w:sz w:val="24"/>
          <w:szCs w:val="24"/>
          <w:lang w:val="fi-FI"/>
        </w:rPr>
        <w:t>mä</w:t>
      </w:r>
      <w:proofErr w:type="spellEnd"/>
      <w:r w:rsidRPr="00CF2475">
        <w:rPr>
          <w:rFonts w:asciiTheme="majorHAnsi" w:hAnsiTheme="majorHAnsi" w:cstheme="majorHAnsi"/>
          <w:sz w:val="24"/>
          <w:szCs w:val="24"/>
          <w:lang w:val="fi-FI"/>
        </w:rPr>
        <w:t xml:space="preserve"> lähtisin ihan semmois</w:t>
      </w:r>
      <w:r w:rsidR="00C505E9">
        <w:rPr>
          <w:rFonts w:asciiTheme="majorHAnsi" w:hAnsiTheme="majorHAnsi" w:cstheme="majorHAnsi"/>
          <w:sz w:val="24"/>
          <w:szCs w:val="24"/>
          <w:lang w:val="fi-FI"/>
        </w:rPr>
        <w:t>e</w:t>
      </w:r>
      <w:r w:rsidRPr="00CF2475">
        <w:rPr>
          <w:rFonts w:asciiTheme="majorHAnsi" w:hAnsiTheme="majorHAnsi" w:cstheme="majorHAnsi"/>
          <w:sz w:val="24"/>
          <w:szCs w:val="24"/>
          <w:lang w:val="fi-FI"/>
        </w:rPr>
        <w:t>lla läsnäololla liikenteeseen</w:t>
      </w:r>
      <w:r w:rsidR="00A56A4F">
        <w:rPr>
          <w:rFonts w:asciiTheme="majorHAnsi" w:hAnsiTheme="majorHAnsi" w:cstheme="majorHAnsi"/>
          <w:sz w:val="24"/>
          <w:szCs w:val="24"/>
          <w:lang w:val="fi-FI"/>
        </w:rPr>
        <w:t>. E</w:t>
      </w:r>
      <w:r w:rsidRPr="00CF2475">
        <w:rPr>
          <w:rFonts w:asciiTheme="majorHAnsi" w:hAnsiTheme="majorHAnsi" w:cstheme="majorHAnsi"/>
          <w:sz w:val="24"/>
          <w:szCs w:val="24"/>
          <w:lang w:val="fi-FI"/>
        </w:rPr>
        <w:t xml:space="preserve">ttä </w:t>
      </w:r>
      <w:r w:rsidR="00A56A4F">
        <w:rPr>
          <w:rFonts w:asciiTheme="majorHAnsi" w:hAnsiTheme="majorHAnsi" w:cstheme="majorHAnsi"/>
          <w:sz w:val="24"/>
          <w:szCs w:val="24"/>
          <w:lang w:val="fi-FI"/>
        </w:rPr>
        <w:t>o</w:t>
      </w:r>
      <w:r w:rsidRPr="00CF2475">
        <w:rPr>
          <w:rFonts w:asciiTheme="majorHAnsi" w:hAnsiTheme="majorHAnsi" w:cstheme="majorHAnsi"/>
          <w:sz w:val="24"/>
          <w:szCs w:val="24"/>
          <w:lang w:val="fi-FI"/>
        </w:rPr>
        <w:t>soittaa olevansa kiinnostunut siitä, mit</w:t>
      </w:r>
      <w:r w:rsidR="00C505E9">
        <w:rPr>
          <w:rFonts w:asciiTheme="majorHAnsi" w:hAnsiTheme="majorHAnsi" w:cstheme="majorHAnsi"/>
          <w:sz w:val="24"/>
          <w:szCs w:val="24"/>
          <w:lang w:val="fi-FI"/>
        </w:rPr>
        <w:t xml:space="preserve">en </w:t>
      </w:r>
      <w:r w:rsidRPr="00CF2475">
        <w:rPr>
          <w:rFonts w:asciiTheme="majorHAnsi" w:hAnsiTheme="majorHAnsi" w:cstheme="majorHAnsi"/>
          <w:sz w:val="24"/>
          <w:szCs w:val="24"/>
          <w:lang w:val="fi-FI"/>
        </w:rPr>
        <w:t>sii</w:t>
      </w:r>
      <w:r w:rsidR="00C505E9">
        <w:rPr>
          <w:rFonts w:asciiTheme="majorHAnsi" w:hAnsiTheme="majorHAnsi" w:cstheme="majorHAnsi"/>
          <w:sz w:val="24"/>
          <w:szCs w:val="24"/>
          <w:lang w:val="fi-FI"/>
        </w:rPr>
        <w:t>nä</w:t>
      </w:r>
      <w:r w:rsidRPr="00CF2475">
        <w:rPr>
          <w:rFonts w:asciiTheme="majorHAnsi" w:hAnsiTheme="majorHAnsi" w:cstheme="majorHAnsi"/>
          <w:sz w:val="24"/>
          <w:szCs w:val="24"/>
          <w:lang w:val="fi-FI"/>
        </w:rPr>
        <w:t xml:space="preserve"> </w:t>
      </w:r>
      <w:r w:rsidR="00C505E9">
        <w:rPr>
          <w:rFonts w:asciiTheme="majorHAnsi" w:hAnsiTheme="majorHAnsi" w:cstheme="majorHAnsi"/>
          <w:sz w:val="24"/>
          <w:szCs w:val="24"/>
          <w:lang w:val="fi-FI"/>
        </w:rPr>
        <w:t>yhdessä</w:t>
      </w:r>
      <w:r w:rsidRPr="00CF2475">
        <w:rPr>
          <w:rFonts w:asciiTheme="majorHAnsi" w:hAnsiTheme="majorHAnsi" w:cstheme="majorHAnsi"/>
          <w:sz w:val="24"/>
          <w:szCs w:val="24"/>
          <w:lang w:val="fi-FI"/>
        </w:rPr>
        <w:t xml:space="preserve"> tehdään</w:t>
      </w:r>
      <w:r w:rsidR="00A56A4F">
        <w:rPr>
          <w:rFonts w:asciiTheme="majorHAnsi" w:hAnsiTheme="majorHAnsi" w:cstheme="majorHAnsi"/>
          <w:sz w:val="24"/>
          <w:szCs w:val="24"/>
          <w:lang w:val="fi-FI"/>
        </w:rPr>
        <w:t xml:space="preserve"> t</w:t>
      </w:r>
      <w:r w:rsidRPr="00CF2475">
        <w:rPr>
          <w:rFonts w:asciiTheme="majorHAnsi" w:hAnsiTheme="majorHAnsi" w:cstheme="majorHAnsi"/>
          <w:sz w:val="24"/>
          <w:szCs w:val="24"/>
          <w:lang w:val="fi-FI"/>
        </w:rPr>
        <w:t xml:space="preserve">yötehtäviä ja </w:t>
      </w:r>
      <w:proofErr w:type="gramStart"/>
      <w:r w:rsidRPr="00CF2475">
        <w:rPr>
          <w:rFonts w:asciiTheme="majorHAnsi" w:hAnsiTheme="majorHAnsi" w:cstheme="majorHAnsi"/>
          <w:sz w:val="24"/>
          <w:szCs w:val="24"/>
          <w:lang w:val="fi-FI"/>
        </w:rPr>
        <w:t>myöskin</w:t>
      </w:r>
      <w:proofErr w:type="gramEnd"/>
      <w:r w:rsidRPr="00CF2475">
        <w:rPr>
          <w:rFonts w:asciiTheme="majorHAnsi" w:hAnsiTheme="majorHAnsi" w:cstheme="majorHAnsi"/>
          <w:sz w:val="24"/>
          <w:szCs w:val="24"/>
          <w:lang w:val="fi-FI"/>
        </w:rPr>
        <w:t xml:space="preserve"> ehkä siitä mitä ollaan tekemässä tulevasta. Että pieniä juttuja. Ihan perus tietysti laittaa puhel</w:t>
      </w:r>
      <w:r w:rsidR="00A56A4F">
        <w:rPr>
          <w:rFonts w:asciiTheme="majorHAnsi" w:hAnsiTheme="majorHAnsi" w:cstheme="majorHAnsi"/>
          <w:sz w:val="24"/>
          <w:szCs w:val="24"/>
          <w:lang w:val="fi-FI"/>
        </w:rPr>
        <w:t>in</w:t>
      </w:r>
      <w:r w:rsidRPr="00CF2475">
        <w:rPr>
          <w:rFonts w:asciiTheme="majorHAnsi" w:hAnsiTheme="majorHAnsi" w:cstheme="majorHAnsi"/>
          <w:sz w:val="24"/>
          <w:szCs w:val="24"/>
          <w:lang w:val="fi-FI"/>
        </w:rPr>
        <w:t xml:space="preserve"> pois</w:t>
      </w:r>
      <w:r w:rsidR="00A56A4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tällainen, mutta jotenkin </w:t>
      </w:r>
      <w:r w:rsidR="008E7686">
        <w:rPr>
          <w:rFonts w:asciiTheme="majorHAnsi" w:hAnsiTheme="majorHAnsi" w:cstheme="majorHAnsi"/>
          <w:sz w:val="24"/>
          <w:szCs w:val="24"/>
          <w:lang w:val="fi-FI"/>
        </w:rPr>
        <w:t xml:space="preserve">vaan </w:t>
      </w:r>
      <w:proofErr w:type="spellStart"/>
      <w:r w:rsidR="008E7686">
        <w:rPr>
          <w:rFonts w:asciiTheme="majorHAnsi" w:hAnsiTheme="majorHAnsi" w:cstheme="majorHAnsi"/>
          <w:sz w:val="24"/>
          <w:szCs w:val="24"/>
          <w:lang w:val="fi-FI"/>
        </w:rPr>
        <w:t>että</w:t>
      </w:r>
      <w:r w:rsidRPr="00CF2475">
        <w:rPr>
          <w:rFonts w:asciiTheme="majorHAnsi" w:hAnsiTheme="majorHAnsi" w:cstheme="majorHAnsi"/>
          <w:sz w:val="24"/>
          <w:szCs w:val="24"/>
          <w:lang w:val="fi-FI"/>
        </w:rPr>
        <w:t>on</w:t>
      </w:r>
      <w:proofErr w:type="spellEnd"/>
      <w:r w:rsidRPr="00CF2475">
        <w:rPr>
          <w:rFonts w:asciiTheme="majorHAnsi" w:hAnsiTheme="majorHAnsi" w:cstheme="majorHAnsi"/>
          <w:sz w:val="24"/>
          <w:szCs w:val="24"/>
          <w:lang w:val="fi-FI"/>
        </w:rPr>
        <w:t xml:space="preserve"> läsnä ja kiinnostunut siitä yhteisestä tekemisestä, että ei se ihan ihmeitä se asenne kuitenkaan vaadi. Ja näitä tämmöisiä taitoja voi toki osoittaa jo siinä ihan haastattelutilanteessakin, että on aktiivinen siinä osana sitä vuorovaikutustilannetta, että ei vastaa vaan että joo ja ei</w:t>
      </w:r>
      <w:r w:rsidR="00A56A4F">
        <w:rPr>
          <w:rFonts w:asciiTheme="majorHAnsi" w:hAnsiTheme="majorHAnsi" w:cstheme="majorHAnsi"/>
          <w:sz w:val="24"/>
          <w:szCs w:val="24"/>
          <w:lang w:val="fi-FI"/>
        </w:rPr>
        <w:t xml:space="preserve"> </w:t>
      </w:r>
      <w:r w:rsidR="008E7686">
        <w:rPr>
          <w:rFonts w:asciiTheme="majorHAnsi" w:hAnsiTheme="majorHAnsi" w:cstheme="majorHAnsi"/>
          <w:sz w:val="24"/>
          <w:szCs w:val="24"/>
          <w:lang w:val="fi-FI"/>
        </w:rPr>
        <w:t xml:space="preserve">ja ehkä </w:t>
      </w:r>
      <w:r w:rsidR="00A56A4F">
        <w:rPr>
          <w:rFonts w:asciiTheme="majorHAnsi" w:hAnsiTheme="majorHAnsi" w:cstheme="majorHAnsi"/>
          <w:sz w:val="24"/>
          <w:szCs w:val="24"/>
          <w:lang w:val="fi-FI"/>
        </w:rPr>
        <w:t>-</w:t>
      </w:r>
      <w:r w:rsidRPr="00CF2475">
        <w:rPr>
          <w:rFonts w:asciiTheme="majorHAnsi" w:hAnsiTheme="majorHAnsi" w:cstheme="majorHAnsi"/>
          <w:sz w:val="24"/>
          <w:szCs w:val="24"/>
          <w:lang w:val="fi-FI"/>
        </w:rPr>
        <w:t>tyyppisesti vaan</w:t>
      </w:r>
      <w:r w:rsidR="008E7686">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 xml:space="preserve">nyökyttelee ja </w:t>
      </w:r>
      <w:r w:rsidR="008E7686">
        <w:rPr>
          <w:rFonts w:asciiTheme="majorHAnsi" w:hAnsiTheme="majorHAnsi" w:cstheme="majorHAnsi"/>
          <w:sz w:val="24"/>
          <w:szCs w:val="24"/>
          <w:lang w:val="fi-FI"/>
        </w:rPr>
        <w:t xml:space="preserve">on </w:t>
      </w:r>
      <w:r w:rsidRPr="00CF2475">
        <w:rPr>
          <w:rFonts w:asciiTheme="majorHAnsi" w:hAnsiTheme="majorHAnsi" w:cstheme="majorHAnsi"/>
          <w:sz w:val="24"/>
          <w:szCs w:val="24"/>
          <w:lang w:val="fi-FI"/>
        </w:rPr>
        <w:t>mukana siinä</w:t>
      </w:r>
      <w:r w:rsidR="008E7686">
        <w:rPr>
          <w:rFonts w:asciiTheme="majorHAnsi" w:hAnsiTheme="majorHAnsi" w:cstheme="majorHAnsi"/>
          <w:sz w:val="24"/>
          <w:szCs w:val="24"/>
          <w:lang w:val="fi-FI"/>
        </w:rPr>
        <w:t xml:space="preserve">. Sitten </w:t>
      </w:r>
      <w:r w:rsidRPr="00CF2475">
        <w:rPr>
          <w:rFonts w:asciiTheme="majorHAnsi" w:hAnsiTheme="majorHAnsi" w:cstheme="majorHAnsi"/>
          <w:sz w:val="24"/>
          <w:szCs w:val="24"/>
          <w:lang w:val="fi-FI"/>
        </w:rPr>
        <w:t xml:space="preserve">tulee varmasti haastattelijoillekin sellainen olo, että </w:t>
      </w:r>
      <w:r w:rsidR="008E7686">
        <w:rPr>
          <w:rFonts w:asciiTheme="majorHAnsi" w:hAnsiTheme="majorHAnsi" w:cstheme="majorHAnsi"/>
          <w:sz w:val="24"/>
          <w:szCs w:val="24"/>
          <w:lang w:val="fi-FI"/>
        </w:rPr>
        <w:t>okei,</w:t>
      </w:r>
      <w:r w:rsidRPr="00CF2475">
        <w:rPr>
          <w:rFonts w:asciiTheme="majorHAnsi" w:hAnsiTheme="majorHAnsi" w:cstheme="majorHAnsi"/>
          <w:sz w:val="24"/>
          <w:szCs w:val="24"/>
          <w:lang w:val="fi-FI"/>
        </w:rPr>
        <w:t xml:space="preserve"> </w:t>
      </w:r>
      <w:proofErr w:type="spellStart"/>
      <w:r w:rsidRPr="00CF2475">
        <w:rPr>
          <w:rFonts w:asciiTheme="majorHAnsi" w:hAnsiTheme="majorHAnsi" w:cstheme="majorHAnsi"/>
          <w:sz w:val="24"/>
          <w:szCs w:val="24"/>
          <w:lang w:val="fi-FI"/>
        </w:rPr>
        <w:t>tää</w:t>
      </w:r>
      <w:proofErr w:type="spellEnd"/>
      <w:r w:rsidRPr="00CF2475">
        <w:rPr>
          <w:rFonts w:asciiTheme="majorHAnsi" w:hAnsiTheme="majorHAnsi" w:cstheme="majorHAnsi"/>
          <w:sz w:val="24"/>
          <w:szCs w:val="24"/>
          <w:lang w:val="fi-FI"/>
        </w:rPr>
        <w:t xml:space="preserve"> olisi varmasti mukana työnteossakin.</w:t>
      </w:r>
    </w:p>
    <w:p w14:paraId="10E6FC8A" w14:textId="2711880A"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Joo just näin. Hyvä</w:t>
      </w:r>
      <w:r w:rsidR="00A56A4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tota jutellaan loppuun vielä hetki tuosta 4</w:t>
      </w:r>
      <w:r w:rsidR="00A56A4F">
        <w:rPr>
          <w:rFonts w:asciiTheme="majorHAnsi" w:hAnsiTheme="majorHAnsi" w:cstheme="majorHAnsi"/>
          <w:sz w:val="24"/>
          <w:szCs w:val="24"/>
          <w:lang w:val="fi-FI"/>
        </w:rPr>
        <w:t>H-</w:t>
      </w:r>
      <w:r w:rsidRPr="00CF2475">
        <w:rPr>
          <w:rFonts w:asciiTheme="majorHAnsi" w:hAnsiTheme="majorHAnsi" w:cstheme="majorHAnsi"/>
          <w:sz w:val="24"/>
          <w:szCs w:val="24"/>
          <w:lang w:val="fi-FI"/>
        </w:rPr>
        <w:t xml:space="preserve">yrittäjyydestä eli </w:t>
      </w:r>
      <w:r w:rsidR="00A56A4F">
        <w:rPr>
          <w:rFonts w:asciiTheme="majorHAnsi" w:hAnsiTheme="majorHAnsi" w:cstheme="majorHAnsi"/>
          <w:sz w:val="24"/>
          <w:szCs w:val="24"/>
          <w:lang w:val="fi-FI"/>
        </w:rPr>
        <w:t>V</w:t>
      </w:r>
      <w:r w:rsidRPr="00CF2475">
        <w:rPr>
          <w:rFonts w:asciiTheme="majorHAnsi" w:hAnsiTheme="majorHAnsi" w:cstheme="majorHAnsi"/>
          <w:sz w:val="24"/>
          <w:szCs w:val="24"/>
          <w:lang w:val="fi-FI"/>
        </w:rPr>
        <w:t>iola mitä 4</w:t>
      </w:r>
      <w:r w:rsidR="00A56A4F">
        <w:rPr>
          <w:rFonts w:asciiTheme="majorHAnsi" w:hAnsiTheme="majorHAnsi" w:cstheme="majorHAnsi"/>
          <w:sz w:val="24"/>
          <w:szCs w:val="24"/>
          <w:lang w:val="fi-FI"/>
        </w:rPr>
        <w:t>H-</w:t>
      </w:r>
      <w:r w:rsidRPr="00CF2475">
        <w:rPr>
          <w:rFonts w:asciiTheme="majorHAnsi" w:hAnsiTheme="majorHAnsi" w:cstheme="majorHAnsi"/>
          <w:sz w:val="24"/>
          <w:szCs w:val="24"/>
          <w:lang w:val="fi-FI"/>
        </w:rPr>
        <w:t>yrittäjyys tarkoittaa</w:t>
      </w:r>
      <w:r w:rsidR="00A56A4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miten nuori voi ryhtyä 4</w:t>
      </w:r>
      <w:r w:rsidR="00A56A4F">
        <w:rPr>
          <w:rFonts w:asciiTheme="majorHAnsi" w:hAnsiTheme="majorHAnsi" w:cstheme="majorHAnsi"/>
          <w:sz w:val="24"/>
          <w:szCs w:val="24"/>
          <w:lang w:val="fi-FI"/>
        </w:rPr>
        <w:t>H</w:t>
      </w:r>
      <w:r w:rsidR="008E7686">
        <w:rPr>
          <w:rFonts w:asciiTheme="majorHAnsi" w:hAnsiTheme="majorHAnsi" w:cstheme="majorHAnsi"/>
          <w:sz w:val="24"/>
          <w:szCs w:val="24"/>
          <w:lang w:val="fi-FI"/>
        </w:rPr>
        <w:t>-</w:t>
      </w:r>
      <w:r w:rsidRPr="00CF2475">
        <w:rPr>
          <w:rFonts w:asciiTheme="majorHAnsi" w:hAnsiTheme="majorHAnsi" w:cstheme="majorHAnsi"/>
          <w:sz w:val="24"/>
          <w:szCs w:val="24"/>
          <w:lang w:val="fi-FI"/>
        </w:rPr>
        <w:t>yrittäjäksi</w:t>
      </w:r>
      <w:r w:rsidR="008E7686">
        <w:rPr>
          <w:rFonts w:asciiTheme="majorHAnsi" w:hAnsiTheme="majorHAnsi" w:cstheme="majorHAnsi"/>
          <w:sz w:val="24"/>
          <w:szCs w:val="24"/>
          <w:lang w:val="fi-FI"/>
        </w:rPr>
        <w:t>. T</w:t>
      </w:r>
      <w:r w:rsidRPr="00CF2475">
        <w:rPr>
          <w:rFonts w:asciiTheme="majorHAnsi" w:hAnsiTheme="majorHAnsi" w:cstheme="majorHAnsi"/>
          <w:sz w:val="24"/>
          <w:szCs w:val="24"/>
          <w:lang w:val="fi-FI"/>
        </w:rPr>
        <w:t xml:space="preserve">ässä on kyse ehkä tästä </w:t>
      </w:r>
      <w:r w:rsidR="008E7686">
        <w:rPr>
          <w:rFonts w:asciiTheme="majorHAnsi" w:hAnsiTheme="majorHAnsi" w:cstheme="majorHAnsi"/>
          <w:sz w:val="24"/>
          <w:szCs w:val="24"/>
          <w:lang w:val="fi-FI"/>
        </w:rPr>
        <w:t xml:space="preserve">oman </w:t>
      </w:r>
      <w:r w:rsidRPr="00CF2475">
        <w:rPr>
          <w:rFonts w:asciiTheme="majorHAnsi" w:hAnsiTheme="majorHAnsi" w:cstheme="majorHAnsi"/>
          <w:sz w:val="24"/>
          <w:szCs w:val="24"/>
          <w:lang w:val="fi-FI"/>
        </w:rPr>
        <w:t>osaamisen tuomisesta vähän eri tavalla.</w:t>
      </w:r>
    </w:p>
    <w:p w14:paraId="0872F21C" w14:textId="77777777" w:rsidR="00D82A4F" w:rsidRPr="00CF2475" w:rsidRDefault="00000000" w:rsidP="00CF2475">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p>
    <w:p w14:paraId="3CBEC396" w14:textId="1E968529" w:rsidR="00D82A4F" w:rsidRPr="00CF2475" w:rsidRDefault="00000000" w:rsidP="00CF2475">
      <w:pPr>
        <w:spacing w:after="0"/>
        <w:rPr>
          <w:rFonts w:asciiTheme="majorHAnsi" w:hAnsiTheme="majorHAnsi" w:cstheme="majorHAnsi"/>
          <w:sz w:val="24"/>
          <w:szCs w:val="24"/>
          <w:lang w:val="fi-FI"/>
        </w:rPr>
      </w:pPr>
      <w:r w:rsidRPr="00CF2475">
        <w:rPr>
          <w:rFonts w:asciiTheme="majorHAnsi" w:hAnsiTheme="majorHAnsi" w:cstheme="majorHAnsi"/>
          <w:sz w:val="24"/>
          <w:szCs w:val="24"/>
          <w:lang w:val="fi-FI"/>
        </w:rPr>
        <w:t>Kyllä</w:t>
      </w:r>
      <w:r w:rsidR="00A56A4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4</w:t>
      </w:r>
      <w:r w:rsidR="00A56A4F">
        <w:rPr>
          <w:rFonts w:asciiTheme="majorHAnsi" w:hAnsiTheme="majorHAnsi" w:cstheme="majorHAnsi"/>
          <w:sz w:val="24"/>
          <w:szCs w:val="24"/>
          <w:lang w:val="fi-FI"/>
        </w:rPr>
        <w:t>H-</w:t>
      </w:r>
      <w:r w:rsidRPr="00CF2475">
        <w:rPr>
          <w:rFonts w:asciiTheme="majorHAnsi" w:hAnsiTheme="majorHAnsi" w:cstheme="majorHAnsi"/>
          <w:sz w:val="24"/>
          <w:szCs w:val="24"/>
          <w:lang w:val="fi-FI"/>
        </w:rPr>
        <w:t>yrittäjyys on siis tämmöinen pienimuotoinen yrittäjyyden muoto. Ihan menee ehkä semmoisena</w:t>
      </w:r>
      <w:r w:rsidR="008E7686">
        <w:rPr>
          <w:rFonts w:asciiTheme="majorHAnsi" w:hAnsiTheme="majorHAnsi" w:cstheme="majorHAnsi"/>
          <w:sz w:val="24"/>
          <w:szCs w:val="24"/>
          <w:lang w:val="fi-FI"/>
        </w:rPr>
        <w:t>, voi ajatella</w:t>
      </w:r>
      <w:r w:rsidR="001762AA">
        <w:rPr>
          <w:rFonts w:asciiTheme="majorHAnsi" w:hAnsiTheme="majorHAnsi" w:cstheme="majorHAnsi"/>
          <w:sz w:val="24"/>
          <w:szCs w:val="24"/>
          <w:lang w:val="fi-FI"/>
        </w:rPr>
        <w:t xml:space="preserve"> </w:t>
      </w:r>
      <w:r w:rsidR="00A56A4F" w:rsidRPr="00CF2475">
        <w:rPr>
          <w:rFonts w:asciiTheme="majorHAnsi" w:hAnsiTheme="majorHAnsi" w:cstheme="majorHAnsi"/>
          <w:sz w:val="24"/>
          <w:szCs w:val="24"/>
          <w:lang w:val="fi-FI"/>
        </w:rPr>
        <w:t>harrastustoimintana,</w:t>
      </w:r>
      <w:r w:rsidRPr="00CF2475">
        <w:rPr>
          <w:rFonts w:asciiTheme="majorHAnsi" w:hAnsiTheme="majorHAnsi" w:cstheme="majorHAnsi"/>
          <w:sz w:val="24"/>
          <w:szCs w:val="24"/>
          <w:lang w:val="fi-FI"/>
        </w:rPr>
        <w:t xml:space="preserve"> että kukaan 4</w:t>
      </w:r>
      <w:r w:rsidR="00A56A4F">
        <w:rPr>
          <w:rFonts w:asciiTheme="majorHAnsi" w:hAnsiTheme="majorHAnsi" w:cstheme="majorHAnsi"/>
          <w:sz w:val="24"/>
          <w:szCs w:val="24"/>
          <w:lang w:val="fi-FI"/>
        </w:rPr>
        <w:t>H-</w:t>
      </w:r>
      <w:r w:rsidRPr="00CF2475">
        <w:rPr>
          <w:rFonts w:asciiTheme="majorHAnsi" w:hAnsiTheme="majorHAnsi" w:cstheme="majorHAnsi"/>
          <w:sz w:val="24"/>
          <w:szCs w:val="24"/>
          <w:lang w:val="fi-FI"/>
        </w:rPr>
        <w:t>yrittäjä ei itseään ihan täysipäiväisesti</w:t>
      </w:r>
      <w:r w:rsidR="008E7686">
        <w:rPr>
          <w:rFonts w:asciiTheme="majorHAnsi" w:hAnsiTheme="majorHAnsi" w:cstheme="majorHAnsi"/>
          <w:sz w:val="24"/>
          <w:szCs w:val="24"/>
          <w:lang w:val="fi-FI"/>
        </w:rPr>
        <w:t xml:space="preserve"> </w:t>
      </w:r>
      <w:r w:rsidR="001762AA">
        <w:rPr>
          <w:rFonts w:asciiTheme="majorHAnsi" w:hAnsiTheme="majorHAnsi" w:cstheme="majorHAnsi"/>
          <w:sz w:val="24"/>
          <w:szCs w:val="24"/>
          <w:lang w:val="fi-FI"/>
        </w:rPr>
        <w:t>4H-</w:t>
      </w:r>
      <w:r w:rsidRPr="00CF2475">
        <w:rPr>
          <w:rFonts w:asciiTheme="majorHAnsi" w:hAnsiTheme="majorHAnsi" w:cstheme="majorHAnsi"/>
          <w:sz w:val="24"/>
          <w:szCs w:val="24"/>
          <w:lang w:val="fi-FI"/>
        </w:rPr>
        <w:t xml:space="preserve">yrittäjyydellä pelkästään työllistä tai elätä. Mutta kriteereinä </w:t>
      </w:r>
      <w:r w:rsidR="001762AA">
        <w:rPr>
          <w:rFonts w:asciiTheme="majorHAnsi" w:hAnsiTheme="majorHAnsi" w:cstheme="majorHAnsi"/>
          <w:sz w:val="24"/>
          <w:szCs w:val="24"/>
          <w:lang w:val="fi-FI"/>
        </w:rPr>
        <w:t>4H-</w:t>
      </w:r>
      <w:r w:rsidRPr="00CF2475">
        <w:rPr>
          <w:rFonts w:asciiTheme="majorHAnsi" w:hAnsiTheme="majorHAnsi" w:cstheme="majorHAnsi"/>
          <w:sz w:val="24"/>
          <w:szCs w:val="24"/>
          <w:lang w:val="fi-FI"/>
        </w:rPr>
        <w:t>yrittäjyydessä on ikä</w:t>
      </w:r>
      <w:r w:rsidR="008E7686">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eli nuori </w:t>
      </w:r>
      <w:proofErr w:type="gramStart"/>
      <w:r w:rsidRPr="00CF2475">
        <w:rPr>
          <w:rFonts w:asciiTheme="majorHAnsi" w:hAnsiTheme="majorHAnsi" w:cstheme="majorHAnsi"/>
          <w:sz w:val="24"/>
          <w:szCs w:val="24"/>
          <w:lang w:val="fi-FI"/>
        </w:rPr>
        <w:t>13–28 vuotias</w:t>
      </w:r>
      <w:proofErr w:type="gramEnd"/>
      <w:r w:rsidRPr="00CF2475">
        <w:rPr>
          <w:rFonts w:asciiTheme="majorHAnsi" w:hAnsiTheme="majorHAnsi" w:cstheme="majorHAnsi"/>
          <w:sz w:val="24"/>
          <w:szCs w:val="24"/>
          <w:lang w:val="fi-FI"/>
        </w:rPr>
        <w:t xml:space="preserve"> voi </w:t>
      </w:r>
      <w:r w:rsidR="001762AA">
        <w:rPr>
          <w:rFonts w:asciiTheme="majorHAnsi" w:hAnsiTheme="majorHAnsi" w:cstheme="majorHAnsi"/>
          <w:sz w:val="24"/>
          <w:szCs w:val="24"/>
          <w:lang w:val="fi-FI"/>
        </w:rPr>
        <w:t>4H</w:t>
      </w:r>
      <w:r w:rsidR="008E7686">
        <w:rPr>
          <w:rFonts w:asciiTheme="majorHAnsi" w:hAnsiTheme="majorHAnsi" w:cstheme="majorHAnsi"/>
          <w:sz w:val="24"/>
          <w:szCs w:val="24"/>
          <w:lang w:val="fi-FI"/>
        </w:rPr>
        <w:t>-</w:t>
      </w:r>
      <w:r w:rsidRPr="00CF2475">
        <w:rPr>
          <w:rFonts w:asciiTheme="majorHAnsi" w:hAnsiTheme="majorHAnsi" w:cstheme="majorHAnsi"/>
          <w:sz w:val="24"/>
          <w:szCs w:val="24"/>
          <w:lang w:val="fi-FI"/>
        </w:rPr>
        <w:t>yrittäjäksi ryhtyä</w:t>
      </w:r>
      <w:r w:rsidR="008E7686">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sitten </w:t>
      </w:r>
      <w:proofErr w:type="gramStart"/>
      <w:r w:rsidRPr="00CF2475">
        <w:rPr>
          <w:rFonts w:asciiTheme="majorHAnsi" w:hAnsiTheme="majorHAnsi" w:cstheme="majorHAnsi"/>
          <w:sz w:val="24"/>
          <w:szCs w:val="24"/>
          <w:lang w:val="fi-FI"/>
        </w:rPr>
        <w:t>myöskin</w:t>
      </w:r>
      <w:proofErr w:type="gramEnd"/>
      <w:r w:rsidR="008E7686">
        <w:rPr>
          <w:rFonts w:asciiTheme="majorHAnsi" w:hAnsiTheme="majorHAnsi" w:cstheme="majorHAnsi"/>
          <w:sz w:val="24"/>
          <w:szCs w:val="24"/>
          <w:lang w:val="fi-FI"/>
        </w:rPr>
        <w:t xml:space="preserve"> siinä </w:t>
      </w:r>
      <w:proofErr w:type="gramStart"/>
      <w:r w:rsidR="008E7686">
        <w:rPr>
          <w:rFonts w:asciiTheme="majorHAnsi" w:hAnsiTheme="majorHAnsi" w:cstheme="majorHAnsi"/>
          <w:sz w:val="24"/>
          <w:szCs w:val="24"/>
          <w:lang w:val="fi-FI"/>
        </w:rPr>
        <w:t>on</w:t>
      </w:r>
      <w:r w:rsidRPr="00CF2475">
        <w:rPr>
          <w:rFonts w:asciiTheme="majorHAnsi" w:hAnsiTheme="majorHAnsi" w:cstheme="majorHAnsi"/>
          <w:sz w:val="24"/>
          <w:szCs w:val="24"/>
          <w:lang w:val="fi-FI"/>
        </w:rPr>
        <w:t xml:space="preserve"> tämmöinen vuosittainen tuotto on</w:t>
      </w:r>
      <w:proofErr w:type="gramEnd"/>
      <w:r w:rsidRPr="00CF2475">
        <w:rPr>
          <w:rFonts w:asciiTheme="majorHAnsi" w:hAnsiTheme="majorHAnsi" w:cstheme="majorHAnsi"/>
          <w:sz w:val="24"/>
          <w:szCs w:val="24"/>
          <w:lang w:val="fi-FI"/>
        </w:rPr>
        <w:t xml:space="preserve"> se</w:t>
      </w:r>
      <w:r w:rsidR="008E7686">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mikä sitten </w:t>
      </w:r>
      <w:proofErr w:type="gramStart"/>
      <w:r w:rsidRPr="00CF2475">
        <w:rPr>
          <w:rFonts w:asciiTheme="majorHAnsi" w:hAnsiTheme="majorHAnsi" w:cstheme="majorHAnsi"/>
          <w:sz w:val="24"/>
          <w:szCs w:val="24"/>
          <w:lang w:val="fi-FI"/>
        </w:rPr>
        <w:t>myöskin</w:t>
      </w:r>
      <w:proofErr w:type="gramEnd"/>
      <w:r w:rsidRPr="00CF2475">
        <w:rPr>
          <w:rFonts w:asciiTheme="majorHAnsi" w:hAnsiTheme="majorHAnsi" w:cstheme="majorHAnsi"/>
          <w:sz w:val="24"/>
          <w:szCs w:val="24"/>
          <w:lang w:val="fi-FI"/>
        </w:rPr>
        <w:t xml:space="preserve"> </w:t>
      </w:r>
      <w:proofErr w:type="gramStart"/>
      <w:r w:rsidRPr="00CF2475">
        <w:rPr>
          <w:rFonts w:asciiTheme="majorHAnsi" w:hAnsiTheme="majorHAnsi" w:cstheme="majorHAnsi"/>
          <w:sz w:val="24"/>
          <w:szCs w:val="24"/>
          <w:lang w:val="fi-FI"/>
        </w:rPr>
        <w:t>rajaa</w:t>
      </w:r>
      <w:proofErr w:type="gramEnd"/>
      <w:r w:rsidRPr="00CF2475">
        <w:rPr>
          <w:rFonts w:asciiTheme="majorHAnsi" w:hAnsiTheme="majorHAnsi" w:cstheme="majorHAnsi"/>
          <w:sz w:val="24"/>
          <w:szCs w:val="24"/>
          <w:lang w:val="fi-FI"/>
        </w:rPr>
        <w:t xml:space="preserve"> että pysytään siinä oikeasti pienmuotoisessa yrittäjyydessä</w:t>
      </w:r>
      <w:r w:rsidR="008E7686">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w:t>
      </w:r>
      <w:proofErr w:type="gramStart"/>
      <w:r w:rsidRPr="00CF2475">
        <w:rPr>
          <w:rFonts w:asciiTheme="majorHAnsi" w:hAnsiTheme="majorHAnsi" w:cstheme="majorHAnsi"/>
          <w:sz w:val="24"/>
          <w:szCs w:val="24"/>
          <w:lang w:val="fi-FI"/>
        </w:rPr>
        <w:t>50– 8000</w:t>
      </w:r>
      <w:proofErr w:type="gramEnd"/>
      <w:r w:rsidRPr="00CF2475">
        <w:rPr>
          <w:rFonts w:asciiTheme="majorHAnsi" w:hAnsiTheme="majorHAnsi" w:cstheme="majorHAnsi"/>
          <w:sz w:val="24"/>
          <w:szCs w:val="24"/>
          <w:lang w:val="fi-FI"/>
        </w:rPr>
        <w:t xml:space="preserve"> € voi </w:t>
      </w:r>
      <w:r w:rsidR="001762AA">
        <w:rPr>
          <w:rFonts w:asciiTheme="majorHAnsi" w:hAnsiTheme="majorHAnsi" w:cstheme="majorHAnsi"/>
          <w:sz w:val="24"/>
          <w:szCs w:val="24"/>
          <w:lang w:val="fi-FI"/>
        </w:rPr>
        <w:lastRenderedPageBreak/>
        <w:t>4H-</w:t>
      </w:r>
      <w:r w:rsidRPr="00CF2475">
        <w:rPr>
          <w:rFonts w:asciiTheme="majorHAnsi" w:hAnsiTheme="majorHAnsi" w:cstheme="majorHAnsi"/>
          <w:sz w:val="24"/>
          <w:szCs w:val="24"/>
          <w:lang w:val="fi-FI"/>
        </w:rPr>
        <w:t>yrittäjänä</w:t>
      </w:r>
      <w:r w:rsidR="008E7686">
        <w:rPr>
          <w:rFonts w:asciiTheme="majorHAnsi" w:hAnsiTheme="majorHAnsi" w:cstheme="majorHAnsi"/>
          <w:sz w:val="24"/>
          <w:szCs w:val="24"/>
          <w:lang w:val="fi-FI"/>
        </w:rPr>
        <w:t xml:space="preserve"> v</w:t>
      </w:r>
      <w:r w:rsidRPr="00CF2475">
        <w:rPr>
          <w:rFonts w:asciiTheme="majorHAnsi" w:hAnsiTheme="majorHAnsi" w:cstheme="majorHAnsi"/>
          <w:sz w:val="24"/>
          <w:szCs w:val="24"/>
          <w:lang w:val="fi-FI"/>
        </w:rPr>
        <w:t>uosittain tienata</w:t>
      </w:r>
      <w:r w:rsidR="008E7686">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se on semmoista yrittäjyyden harjoittelua</w:t>
      </w:r>
      <w:r w:rsidR="008E7686">
        <w:rPr>
          <w:rFonts w:asciiTheme="majorHAnsi" w:hAnsiTheme="majorHAnsi" w:cstheme="majorHAnsi"/>
          <w:sz w:val="24"/>
          <w:szCs w:val="24"/>
          <w:lang w:val="fi-FI"/>
        </w:rPr>
        <w:t>. V</w:t>
      </w:r>
      <w:r w:rsidRPr="00CF2475">
        <w:rPr>
          <w:rFonts w:asciiTheme="majorHAnsi" w:hAnsiTheme="majorHAnsi" w:cstheme="majorHAnsi"/>
          <w:sz w:val="24"/>
          <w:szCs w:val="24"/>
          <w:lang w:val="fi-FI"/>
        </w:rPr>
        <w:t>oi vähän koittaa, että olisiko se oma juttu ja ehdottomasti hyvä tapa</w:t>
      </w:r>
      <w:r w:rsidR="008E7686">
        <w:rPr>
          <w:rFonts w:asciiTheme="majorHAnsi" w:hAnsiTheme="majorHAnsi" w:cstheme="majorHAnsi"/>
          <w:sz w:val="24"/>
          <w:szCs w:val="24"/>
          <w:lang w:val="fi-FI"/>
        </w:rPr>
        <w:t xml:space="preserve"> t</w:t>
      </w:r>
      <w:r w:rsidRPr="00CF2475">
        <w:rPr>
          <w:rFonts w:asciiTheme="majorHAnsi" w:hAnsiTheme="majorHAnsi" w:cstheme="majorHAnsi"/>
          <w:sz w:val="24"/>
          <w:szCs w:val="24"/>
          <w:lang w:val="fi-FI"/>
        </w:rPr>
        <w:t xml:space="preserve">odellakin just </w:t>
      </w:r>
      <w:r w:rsidR="008E7686">
        <w:rPr>
          <w:rFonts w:asciiTheme="majorHAnsi" w:hAnsiTheme="majorHAnsi" w:cstheme="majorHAnsi"/>
          <w:sz w:val="24"/>
          <w:szCs w:val="24"/>
          <w:lang w:val="fi-FI"/>
        </w:rPr>
        <w:t xml:space="preserve">tienata </w:t>
      </w:r>
      <w:r w:rsidRPr="00CF2475">
        <w:rPr>
          <w:rFonts w:asciiTheme="majorHAnsi" w:hAnsiTheme="majorHAnsi" w:cstheme="majorHAnsi"/>
          <w:sz w:val="24"/>
          <w:szCs w:val="24"/>
          <w:lang w:val="fi-FI"/>
        </w:rPr>
        <w:t>sitä omaa rahaa</w:t>
      </w:r>
      <w:r w:rsidR="008E7686">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käyttää </w:t>
      </w:r>
      <w:r w:rsidR="008E7686" w:rsidRPr="00CF2475">
        <w:rPr>
          <w:rFonts w:asciiTheme="majorHAnsi" w:hAnsiTheme="majorHAnsi" w:cstheme="majorHAnsi"/>
          <w:sz w:val="24"/>
          <w:szCs w:val="24"/>
          <w:lang w:val="fi-FI"/>
        </w:rPr>
        <w:t>omia vahvuuksia,</w:t>
      </w:r>
      <w:r w:rsidRPr="00CF2475">
        <w:rPr>
          <w:rFonts w:asciiTheme="majorHAnsi" w:hAnsiTheme="majorHAnsi" w:cstheme="majorHAnsi"/>
          <w:sz w:val="24"/>
          <w:szCs w:val="24"/>
          <w:lang w:val="fi-FI"/>
        </w:rPr>
        <w:t xml:space="preserve"> jos vaikka kesätöitä ei muualta</w:t>
      </w:r>
      <w:r w:rsidR="008E7686">
        <w:rPr>
          <w:rFonts w:asciiTheme="majorHAnsi" w:hAnsiTheme="majorHAnsi" w:cstheme="majorHAnsi"/>
          <w:sz w:val="24"/>
          <w:szCs w:val="24"/>
          <w:lang w:val="fi-FI"/>
        </w:rPr>
        <w:t xml:space="preserve"> t</w:t>
      </w:r>
      <w:r w:rsidRPr="00CF2475">
        <w:rPr>
          <w:rFonts w:asciiTheme="majorHAnsi" w:hAnsiTheme="majorHAnsi" w:cstheme="majorHAnsi"/>
          <w:sz w:val="24"/>
          <w:szCs w:val="24"/>
          <w:lang w:val="fi-FI"/>
        </w:rPr>
        <w:t>ällä hetkellä saa hakemisesta huolimatta</w:t>
      </w:r>
      <w:r w:rsidR="008E7686">
        <w:rPr>
          <w:rFonts w:asciiTheme="majorHAnsi" w:hAnsiTheme="majorHAnsi" w:cstheme="majorHAnsi"/>
          <w:sz w:val="24"/>
          <w:szCs w:val="24"/>
          <w:lang w:val="fi-FI"/>
        </w:rPr>
        <w:t xml:space="preserve">. Tässä </w:t>
      </w:r>
      <w:r w:rsidRPr="00CF2475">
        <w:rPr>
          <w:rFonts w:asciiTheme="majorHAnsi" w:hAnsiTheme="majorHAnsi" w:cstheme="majorHAnsi"/>
          <w:sz w:val="24"/>
          <w:szCs w:val="24"/>
          <w:lang w:val="fi-FI"/>
        </w:rPr>
        <w:t xml:space="preserve">on mahtava mahdollisuus siihen, että miettii sitä omaa osaamista, ehkä jopa vähän astetta syvemmin, että mitä </w:t>
      </w:r>
      <w:proofErr w:type="spellStart"/>
      <w:r w:rsidRPr="00CF2475">
        <w:rPr>
          <w:rFonts w:asciiTheme="majorHAnsi" w:hAnsiTheme="majorHAnsi" w:cstheme="majorHAnsi"/>
          <w:sz w:val="24"/>
          <w:szCs w:val="24"/>
          <w:lang w:val="fi-FI"/>
        </w:rPr>
        <w:t>mä</w:t>
      </w:r>
      <w:proofErr w:type="spellEnd"/>
      <w:r w:rsidRPr="00CF2475">
        <w:rPr>
          <w:rFonts w:asciiTheme="majorHAnsi" w:hAnsiTheme="majorHAnsi" w:cstheme="majorHAnsi"/>
          <w:sz w:val="24"/>
          <w:szCs w:val="24"/>
          <w:lang w:val="fi-FI"/>
        </w:rPr>
        <w:t xml:space="preserve"> osaankaan</w:t>
      </w:r>
      <w:r w:rsidR="008E7686">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voisinko </w:t>
      </w:r>
      <w:proofErr w:type="spellStart"/>
      <w:r w:rsidRPr="00CF2475">
        <w:rPr>
          <w:rFonts w:asciiTheme="majorHAnsi" w:hAnsiTheme="majorHAnsi" w:cstheme="majorHAnsi"/>
          <w:sz w:val="24"/>
          <w:szCs w:val="24"/>
          <w:lang w:val="fi-FI"/>
        </w:rPr>
        <w:t>mä</w:t>
      </w:r>
      <w:proofErr w:type="spellEnd"/>
      <w:r w:rsidRPr="00CF2475">
        <w:rPr>
          <w:rFonts w:asciiTheme="majorHAnsi" w:hAnsiTheme="majorHAnsi" w:cstheme="majorHAnsi"/>
          <w:sz w:val="24"/>
          <w:szCs w:val="24"/>
          <w:lang w:val="fi-FI"/>
        </w:rPr>
        <w:t xml:space="preserve"> tällä </w:t>
      </w:r>
      <w:proofErr w:type="spellStart"/>
      <w:r w:rsidRPr="00CF2475">
        <w:rPr>
          <w:rFonts w:asciiTheme="majorHAnsi" w:hAnsiTheme="majorHAnsi" w:cstheme="majorHAnsi"/>
          <w:sz w:val="24"/>
          <w:szCs w:val="24"/>
          <w:lang w:val="fi-FI"/>
        </w:rPr>
        <w:t>mun</w:t>
      </w:r>
      <w:proofErr w:type="spellEnd"/>
      <w:r w:rsidRPr="00CF2475">
        <w:rPr>
          <w:rFonts w:asciiTheme="majorHAnsi" w:hAnsiTheme="majorHAnsi" w:cstheme="majorHAnsi"/>
          <w:sz w:val="24"/>
          <w:szCs w:val="24"/>
          <w:lang w:val="fi-FI"/>
        </w:rPr>
        <w:t xml:space="preserve"> omalla osaamisella oikeasti </w:t>
      </w:r>
      <w:r w:rsidR="001762AA">
        <w:rPr>
          <w:rFonts w:asciiTheme="majorHAnsi" w:hAnsiTheme="majorHAnsi" w:cstheme="majorHAnsi"/>
          <w:sz w:val="24"/>
          <w:szCs w:val="24"/>
          <w:lang w:val="fi-FI"/>
        </w:rPr>
        <w:t>h</w:t>
      </w:r>
      <w:r w:rsidRPr="00CF2475">
        <w:rPr>
          <w:rFonts w:asciiTheme="majorHAnsi" w:hAnsiTheme="majorHAnsi" w:cstheme="majorHAnsi"/>
          <w:sz w:val="24"/>
          <w:szCs w:val="24"/>
          <w:lang w:val="fi-FI"/>
        </w:rPr>
        <w:t>ankkia itselleni</w:t>
      </w:r>
      <w:r w:rsidR="001762AA">
        <w:rPr>
          <w:rFonts w:asciiTheme="majorHAnsi" w:hAnsiTheme="majorHAnsi" w:cstheme="majorHAnsi"/>
          <w:sz w:val="24"/>
          <w:szCs w:val="24"/>
          <w:lang w:val="fi-FI"/>
        </w:rPr>
        <w:t xml:space="preserve"> jo</w:t>
      </w:r>
      <w:r w:rsidRPr="00CF2475">
        <w:rPr>
          <w:rFonts w:asciiTheme="majorHAnsi" w:hAnsiTheme="majorHAnsi" w:cstheme="majorHAnsi"/>
          <w:sz w:val="24"/>
          <w:szCs w:val="24"/>
          <w:lang w:val="fi-FI"/>
        </w:rPr>
        <w:t>takin pientä taskurahaa.</w:t>
      </w:r>
    </w:p>
    <w:p w14:paraId="37848BD0" w14:textId="214DFA8B"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No kerro vielä, että miten tää yrittäjyys voi auttaa nuorta </w:t>
      </w:r>
      <w:r w:rsidR="001762AA">
        <w:rPr>
          <w:rFonts w:asciiTheme="majorHAnsi" w:hAnsiTheme="majorHAnsi" w:cstheme="majorHAnsi"/>
          <w:sz w:val="24"/>
          <w:szCs w:val="24"/>
          <w:lang w:val="fi-FI"/>
        </w:rPr>
        <w:t>t</w:t>
      </w:r>
      <w:r w:rsidRPr="00CF2475">
        <w:rPr>
          <w:rFonts w:asciiTheme="majorHAnsi" w:hAnsiTheme="majorHAnsi" w:cstheme="majorHAnsi"/>
          <w:sz w:val="24"/>
          <w:szCs w:val="24"/>
          <w:lang w:val="fi-FI"/>
        </w:rPr>
        <w:t xml:space="preserve">uomaan </w:t>
      </w:r>
      <w:r w:rsidR="008E7686" w:rsidRPr="00CF2475">
        <w:rPr>
          <w:rFonts w:asciiTheme="majorHAnsi" w:hAnsiTheme="majorHAnsi" w:cstheme="majorHAnsi"/>
          <w:sz w:val="24"/>
          <w:szCs w:val="24"/>
          <w:lang w:val="fi-FI"/>
        </w:rPr>
        <w:t>omaa osaamistaan</w:t>
      </w:r>
      <w:r w:rsidRPr="00CF2475">
        <w:rPr>
          <w:rFonts w:asciiTheme="majorHAnsi" w:hAnsiTheme="majorHAnsi" w:cstheme="majorHAnsi"/>
          <w:sz w:val="24"/>
          <w:szCs w:val="24"/>
          <w:lang w:val="fi-FI"/>
        </w:rPr>
        <w:t xml:space="preserve"> esille tai myymään sitä</w:t>
      </w:r>
      <w:r w:rsidR="001762AA">
        <w:rPr>
          <w:rFonts w:asciiTheme="majorHAnsi" w:hAnsiTheme="majorHAnsi" w:cstheme="majorHAnsi"/>
          <w:sz w:val="24"/>
          <w:szCs w:val="24"/>
          <w:lang w:val="fi-FI"/>
        </w:rPr>
        <w:t>?</w:t>
      </w:r>
    </w:p>
    <w:p w14:paraId="2A402CD1" w14:textId="6015B1C7"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No hyvin usein se mitä </w:t>
      </w:r>
      <w:r w:rsidR="001762AA" w:rsidRPr="00CF2475">
        <w:rPr>
          <w:rFonts w:asciiTheme="majorHAnsi" w:hAnsiTheme="majorHAnsi" w:cstheme="majorHAnsi"/>
          <w:sz w:val="24"/>
          <w:szCs w:val="24"/>
          <w:lang w:val="fi-FI"/>
        </w:rPr>
        <w:t>myydään,</w:t>
      </w:r>
      <w:r w:rsidRPr="00CF2475">
        <w:rPr>
          <w:rFonts w:asciiTheme="majorHAnsi" w:hAnsiTheme="majorHAnsi" w:cstheme="majorHAnsi"/>
          <w:sz w:val="24"/>
          <w:szCs w:val="24"/>
          <w:lang w:val="fi-FI"/>
        </w:rPr>
        <w:t xml:space="preserve"> on joku tuote tai palvelu, niin sitä siinä väkisinkin harjoitellaan</w:t>
      </w:r>
      <w:r w:rsidR="004C0FC1">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mitä s</w:t>
      </w:r>
      <w:r w:rsidR="004C0FC1">
        <w:rPr>
          <w:rFonts w:asciiTheme="majorHAnsi" w:hAnsiTheme="majorHAnsi" w:cstheme="majorHAnsi"/>
          <w:sz w:val="24"/>
          <w:szCs w:val="24"/>
          <w:lang w:val="fi-FI"/>
        </w:rPr>
        <w:t>e</w:t>
      </w:r>
      <w:r w:rsidRPr="00CF2475">
        <w:rPr>
          <w:rFonts w:asciiTheme="majorHAnsi" w:hAnsiTheme="majorHAnsi" w:cstheme="majorHAnsi"/>
          <w:sz w:val="24"/>
          <w:szCs w:val="24"/>
          <w:lang w:val="fi-FI"/>
        </w:rPr>
        <w:t xml:space="preserve"> sitten ikinä onkaan</w:t>
      </w:r>
      <w:r w:rsidR="004C0FC1">
        <w:rPr>
          <w:rFonts w:asciiTheme="majorHAnsi" w:hAnsiTheme="majorHAnsi" w:cstheme="majorHAnsi"/>
          <w:sz w:val="24"/>
          <w:szCs w:val="24"/>
          <w:lang w:val="fi-FI"/>
        </w:rPr>
        <w:t xml:space="preserve"> mistä </w:t>
      </w:r>
      <w:r w:rsidRPr="00CF2475">
        <w:rPr>
          <w:rFonts w:asciiTheme="majorHAnsi" w:hAnsiTheme="majorHAnsi" w:cstheme="majorHAnsi"/>
          <w:sz w:val="24"/>
          <w:szCs w:val="24"/>
          <w:lang w:val="fi-FI"/>
        </w:rPr>
        <w:t>se oman osaamisen kautta on lähtenyt liikkeelle</w:t>
      </w:r>
      <w:r w:rsidR="004C0FC1">
        <w:rPr>
          <w:rFonts w:asciiTheme="majorHAnsi" w:hAnsiTheme="majorHAnsi" w:cstheme="majorHAnsi"/>
          <w:sz w:val="24"/>
          <w:szCs w:val="24"/>
          <w:lang w:val="fi-FI"/>
        </w:rPr>
        <w:t>. Mutta</w:t>
      </w:r>
      <w:r w:rsidRPr="00CF2475">
        <w:rPr>
          <w:rFonts w:asciiTheme="majorHAnsi" w:hAnsiTheme="majorHAnsi" w:cstheme="majorHAnsi"/>
          <w:sz w:val="24"/>
          <w:szCs w:val="24"/>
          <w:lang w:val="fi-FI"/>
        </w:rPr>
        <w:t xml:space="preserve"> tekemällä kehittyy ja se siinä koko ajan vahvistuu</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kun tekee</w:t>
      </w:r>
      <w:r w:rsidR="001762AA">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lisää ja eteenpäin</w:t>
      </w:r>
      <w:r w:rsidR="004C0FC1">
        <w:rPr>
          <w:rFonts w:asciiTheme="majorHAnsi" w:hAnsiTheme="majorHAnsi" w:cstheme="majorHAnsi"/>
          <w:sz w:val="24"/>
          <w:szCs w:val="24"/>
          <w:lang w:val="fi-FI"/>
        </w:rPr>
        <w:t>. Ja s</w:t>
      </w:r>
      <w:r w:rsidRPr="00CF2475">
        <w:rPr>
          <w:rFonts w:asciiTheme="majorHAnsi" w:hAnsiTheme="majorHAnsi" w:cstheme="majorHAnsi"/>
          <w:sz w:val="24"/>
          <w:szCs w:val="24"/>
          <w:lang w:val="fi-FI"/>
        </w:rPr>
        <w:t>itten kun on just kyse tällaisesta yrityksestä</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myy omaa tuotettaan</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toivoo todennäköisesti saavansa lisää asiakkaita</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sitten tulee myöskin nuori </w:t>
      </w:r>
      <w:r w:rsidR="004C0FC1">
        <w:rPr>
          <w:rFonts w:asciiTheme="majorHAnsi" w:hAnsiTheme="majorHAnsi" w:cstheme="majorHAnsi"/>
          <w:sz w:val="24"/>
          <w:szCs w:val="24"/>
          <w:lang w:val="fi-FI"/>
        </w:rPr>
        <w:t xml:space="preserve">tekee </w:t>
      </w:r>
      <w:r w:rsidRPr="00CF2475">
        <w:rPr>
          <w:rFonts w:asciiTheme="majorHAnsi" w:hAnsiTheme="majorHAnsi" w:cstheme="majorHAnsi"/>
          <w:sz w:val="24"/>
          <w:szCs w:val="24"/>
          <w:lang w:val="fi-FI"/>
        </w:rPr>
        <w:t>myöskin markkinointia ja asiakaspalvelua ja näitä väkisinkin harjoittelee</w:t>
      </w:r>
      <w:r w:rsidR="004C0FC1">
        <w:rPr>
          <w:rFonts w:asciiTheme="majorHAnsi" w:hAnsiTheme="majorHAnsi" w:cstheme="majorHAnsi"/>
          <w:sz w:val="24"/>
          <w:szCs w:val="24"/>
          <w:lang w:val="fi-FI"/>
        </w:rPr>
        <w:t xml:space="preserve">. Jos </w:t>
      </w:r>
      <w:r w:rsidRPr="00CF2475">
        <w:rPr>
          <w:rFonts w:asciiTheme="majorHAnsi" w:hAnsiTheme="majorHAnsi" w:cstheme="majorHAnsi"/>
          <w:sz w:val="24"/>
          <w:szCs w:val="24"/>
          <w:lang w:val="fi-FI"/>
        </w:rPr>
        <w:t>niitä osaa jo etukäteen</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hyvä</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siitä sitten vaan kehittyy</w:t>
      </w:r>
      <w:r w:rsidR="004C0FC1">
        <w:rPr>
          <w:rFonts w:asciiTheme="majorHAnsi" w:hAnsiTheme="majorHAnsi" w:cstheme="majorHAnsi"/>
          <w:sz w:val="24"/>
          <w:szCs w:val="24"/>
          <w:lang w:val="fi-FI"/>
        </w:rPr>
        <w:t>, ja</w:t>
      </w:r>
      <w:r w:rsidRPr="00CF2475">
        <w:rPr>
          <w:rFonts w:asciiTheme="majorHAnsi" w:hAnsiTheme="majorHAnsi" w:cstheme="majorHAnsi"/>
          <w:sz w:val="24"/>
          <w:szCs w:val="24"/>
          <w:lang w:val="fi-FI"/>
        </w:rPr>
        <w:t xml:space="preserve"> jos ei osaa etukäteen niin sitten esimerkiksi </w:t>
      </w:r>
      <w:r w:rsidR="001762AA">
        <w:rPr>
          <w:rFonts w:asciiTheme="majorHAnsi" w:hAnsiTheme="majorHAnsi" w:cstheme="majorHAnsi"/>
          <w:sz w:val="24"/>
          <w:szCs w:val="24"/>
          <w:lang w:val="fi-FI"/>
        </w:rPr>
        <w:t>4H</w:t>
      </w:r>
      <w:r w:rsidR="001762AA">
        <w:rPr>
          <w:rFonts w:asciiTheme="majorHAnsi" w:hAnsiTheme="majorHAnsi" w:cstheme="majorHAnsi"/>
          <w:sz w:val="24"/>
          <w:szCs w:val="24"/>
          <w:lang w:val="fi-FI"/>
        </w:rPr>
        <w:t>:lta</w:t>
      </w:r>
      <w:r w:rsidRPr="00CF2475">
        <w:rPr>
          <w:rFonts w:asciiTheme="majorHAnsi" w:hAnsiTheme="majorHAnsi" w:cstheme="majorHAnsi"/>
          <w:sz w:val="24"/>
          <w:szCs w:val="24"/>
          <w:lang w:val="fi-FI"/>
        </w:rPr>
        <w:t xml:space="preserve"> saa apuja niihin juttuihin ja sitten niitä siinä väkisinkin oppii </w:t>
      </w:r>
      <w:proofErr w:type="gramStart"/>
      <w:r w:rsidRPr="00CF2475">
        <w:rPr>
          <w:rFonts w:asciiTheme="majorHAnsi" w:hAnsiTheme="majorHAnsi" w:cstheme="majorHAnsi"/>
          <w:sz w:val="24"/>
          <w:szCs w:val="24"/>
          <w:lang w:val="fi-FI"/>
        </w:rPr>
        <w:t>tekemään</w:t>
      </w:r>
      <w:proofErr w:type="gramEnd"/>
      <w:r w:rsidRPr="00CF2475">
        <w:rPr>
          <w:rFonts w:asciiTheme="majorHAnsi" w:hAnsiTheme="majorHAnsi" w:cstheme="majorHAnsi"/>
          <w:sz w:val="24"/>
          <w:szCs w:val="24"/>
          <w:lang w:val="fi-FI"/>
        </w:rPr>
        <w:t xml:space="preserve"> kun on asiakkaiden kanssa tekemisissä ja</w:t>
      </w:r>
      <w:r w:rsidR="001762AA">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yrittää sitten</w:t>
      </w:r>
      <w:r w:rsidR="001762AA">
        <w:rPr>
          <w:rFonts w:asciiTheme="majorHAnsi" w:hAnsiTheme="majorHAnsi" w:cstheme="majorHAnsi"/>
          <w:sz w:val="24"/>
          <w:szCs w:val="24"/>
          <w:lang w:val="fi-FI"/>
        </w:rPr>
        <w:t xml:space="preserve"> s</w:t>
      </w:r>
      <w:r w:rsidRPr="00CF2475">
        <w:rPr>
          <w:rFonts w:asciiTheme="majorHAnsi" w:hAnsiTheme="majorHAnsi" w:cstheme="majorHAnsi"/>
          <w:sz w:val="24"/>
          <w:szCs w:val="24"/>
          <w:lang w:val="fi-FI"/>
        </w:rPr>
        <w:t xml:space="preserve">aada uusia asiakkaita </w:t>
      </w:r>
      <w:proofErr w:type="gramStart"/>
      <w:r w:rsidRPr="00CF2475">
        <w:rPr>
          <w:rFonts w:asciiTheme="majorHAnsi" w:hAnsiTheme="majorHAnsi" w:cstheme="majorHAnsi"/>
          <w:sz w:val="24"/>
          <w:szCs w:val="24"/>
          <w:lang w:val="fi-FI"/>
        </w:rPr>
        <w:t>myöskin</w:t>
      </w:r>
      <w:proofErr w:type="gramEnd"/>
      <w:r w:rsidRPr="00CF2475">
        <w:rPr>
          <w:rFonts w:asciiTheme="majorHAnsi" w:hAnsiTheme="majorHAnsi" w:cstheme="majorHAnsi"/>
          <w:sz w:val="24"/>
          <w:szCs w:val="24"/>
          <w:lang w:val="fi-FI"/>
        </w:rPr>
        <w:t xml:space="preserve"> sitten sille markkinoinnilla</w:t>
      </w:r>
      <w:r w:rsidR="004C0FC1">
        <w:rPr>
          <w:rFonts w:asciiTheme="majorHAnsi" w:hAnsiTheme="majorHAnsi" w:cstheme="majorHAnsi"/>
          <w:sz w:val="24"/>
          <w:szCs w:val="24"/>
          <w:lang w:val="fi-FI"/>
        </w:rPr>
        <w:t>. A</w:t>
      </w:r>
      <w:r w:rsidRPr="00CF2475">
        <w:rPr>
          <w:rFonts w:asciiTheme="majorHAnsi" w:hAnsiTheme="majorHAnsi" w:cstheme="majorHAnsi"/>
          <w:sz w:val="24"/>
          <w:szCs w:val="24"/>
          <w:lang w:val="fi-FI"/>
        </w:rPr>
        <w:t>siakkailta voi pyytää asiakaspalautetta ja silläkin saada sitten uusia</w:t>
      </w:r>
      <w:r w:rsidR="001762AA">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 xml:space="preserve">asiakkaita. </w:t>
      </w:r>
      <w:proofErr w:type="gramStart"/>
      <w:r w:rsidRPr="00CF2475">
        <w:rPr>
          <w:rFonts w:asciiTheme="majorHAnsi" w:hAnsiTheme="majorHAnsi" w:cstheme="majorHAnsi"/>
          <w:sz w:val="24"/>
          <w:szCs w:val="24"/>
          <w:lang w:val="fi-FI"/>
        </w:rPr>
        <w:t>Mutta  yritys</w:t>
      </w:r>
      <w:proofErr w:type="gramEnd"/>
      <w:r w:rsidRPr="00CF2475">
        <w:rPr>
          <w:rFonts w:asciiTheme="majorHAnsi" w:hAnsiTheme="majorHAnsi" w:cstheme="majorHAnsi"/>
          <w:sz w:val="24"/>
          <w:szCs w:val="24"/>
          <w:lang w:val="fi-FI"/>
        </w:rPr>
        <w:t xml:space="preserve"> voi laajentua</w:t>
      </w:r>
      <w:r w:rsidR="004C0FC1">
        <w:rPr>
          <w:rFonts w:asciiTheme="majorHAnsi" w:hAnsiTheme="majorHAnsi" w:cstheme="majorHAnsi"/>
          <w:sz w:val="24"/>
          <w:szCs w:val="24"/>
          <w:lang w:val="fi-FI"/>
        </w:rPr>
        <w:t>, k</w:t>
      </w:r>
      <w:r w:rsidRPr="00CF2475">
        <w:rPr>
          <w:rFonts w:asciiTheme="majorHAnsi" w:hAnsiTheme="majorHAnsi" w:cstheme="majorHAnsi"/>
          <w:sz w:val="24"/>
          <w:szCs w:val="24"/>
          <w:lang w:val="fi-FI"/>
        </w:rPr>
        <w:t>ehitty</w:t>
      </w:r>
      <w:r w:rsidR="001762AA">
        <w:rPr>
          <w:rFonts w:asciiTheme="majorHAnsi" w:hAnsiTheme="majorHAnsi" w:cstheme="majorHAnsi"/>
          <w:sz w:val="24"/>
          <w:szCs w:val="24"/>
          <w:lang w:val="fi-FI"/>
        </w:rPr>
        <w:t>ä</w:t>
      </w:r>
      <w:r w:rsidR="004C0FC1">
        <w:rPr>
          <w:rFonts w:asciiTheme="majorHAnsi" w:hAnsiTheme="majorHAnsi" w:cstheme="majorHAnsi"/>
          <w:sz w:val="24"/>
          <w:szCs w:val="24"/>
          <w:lang w:val="fi-FI"/>
        </w:rPr>
        <w:t>, v</w:t>
      </w:r>
      <w:r w:rsidRPr="00CF2475">
        <w:rPr>
          <w:rFonts w:asciiTheme="majorHAnsi" w:hAnsiTheme="majorHAnsi" w:cstheme="majorHAnsi"/>
          <w:sz w:val="24"/>
          <w:szCs w:val="24"/>
          <w:lang w:val="fi-FI"/>
        </w:rPr>
        <w:t xml:space="preserve">oi tulla lisää </w:t>
      </w:r>
      <w:proofErr w:type="gramStart"/>
      <w:r w:rsidRPr="00CF2475">
        <w:rPr>
          <w:rFonts w:asciiTheme="majorHAnsi" w:hAnsiTheme="majorHAnsi" w:cstheme="majorHAnsi"/>
          <w:sz w:val="24"/>
          <w:szCs w:val="24"/>
          <w:lang w:val="fi-FI"/>
        </w:rPr>
        <w:t>palveluita</w:t>
      </w:r>
      <w:proofErr w:type="gramEnd"/>
      <w:r w:rsidRPr="00CF2475">
        <w:rPr>
          <w:rFonts w:asciiTheme="majorHAnsi" w:hAnsiTheme="majorHAnsi" w:cstheme="majorHAnsi"/>
          <w:sz w:val="24"/>
          <w:szCs w:val="24"/>
          <w:lang w:val="fi-FI"/>
        </w:rPr>
        <w:t xml:space="preserve"> kun osaaminen laajentuu, että jotenkin on vaan hirveästi mahdollisuuksia</w:t>
      </w:r>
      <w:r w:rsidR="004C0FC1">
        <w:rPr>
          <w:rFonts w:asciiTheme="majorHAnsi" w:hAnsiTheme="majorHAnsi" w:cstheme="majorHAnsi"/>
          <w:sz w:val="24"/>
          <w:szCs w:val="24"/>
          <w:lang w:val="fi-FI"/>
        </w:rPr>
        <w:t xml:space="preserve"> 4H-yrittäjyydessä, </w:t>
      </w:r>
      <w:r w:rsidRPr="00CF2475">
        <w:rPr>
          <w:rFonts w:asciiTheme="majorHAnsi" w:hAnsiTheme="majorHAnsi" w:cstheme="majorHAnsi"/>
          <w:sz w:val="24"/>
          <w:szCs w:val="24"/>
          <w:lang w:val="fi-FI"/>
        </w:rPr>
        <w:t>jos vaan sitä osaamistaan lähtee miettimään.</w:t>
      </w:r>
    </w:p>
    <w:p w14:paraId="64631654" w14:textId="67BFBFD5"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O</w:t>
      </w:r>
      <w:r w:rsidR="0042611F">
        <w:rPr>
          <w:rFonts w:asciiTheme="majorHAnsi" w:hAnsiTheme="majorHAnsi" w:cstheme="majorHAnsi"/>
          <w:sz w:val="24"/>
          <w:szCs w:val="24"/>
          <w:lang w:val="fi-FI"/>
        </w:rPr>
        <w:t>k</w:t>
      </w:r>
      <w:r w:rsidR="004C0FC1">
        <w:rPr>
          <w:rFonts w:asciiTheme="majorHAnsi" w:hAnsiTheme="majorHAnsi" w:cstheme="majorHAnsi"/>
          <w:sz w:val="24"/>
          <w:szCs w:val="24"/>
          <w:lang w:val="fi-FI"/>
        </w:rPr>
        <w:t>ei. No</w:t>
      </w:r>
      <w:r w:rsidRPr="00CF2475">
        <w:rPr>
          <w:rFonts w:asciiTheme="majorHAnsi" w:hAnsiTheme="majorHAnsi" w:cstheme="majorHAnsi"/>
          <w:sz w:val="24"/>
          <w:szCs w:val="24"/>
          <w:lang w:val="fi-FI"/>
        </w:rPr>
        <w:t xml:space="preserve"> </w:t>
      </w:r>
      <w:r w:rsidR="0042611F" w:rsidRPr="00CF2475">
        <w:rPr>
          <w:rFonts w:asciiTheme="majorHAnsi" w:hAnsiTheme="majorHAnsi" w:cstheme="majorHAnsi"/>
          <w:sz w:val="24"/>
          <w:szCs w:val="24"/>
          <w:lang w:val="fi-FI"/>
        </w:rPr>
        <w:t>Eveliina</w:t>
      </w:r>
      <w:r w:rsidRPr="00CF2475">
        <w:rPr>
          <w:rFonts w:asciiTheme="majorHAnsi" w:hAnsiTheme="majorHAnsi" w:cstheme="majorHAnsi"/>
          <w:sz w:val="24"/>
          <w:szCs w:val="24"/>
          <w:lang w:val="fi-FI"/>
        </w:rPr>
        <w:t>. Oletko itse ikinä ajatellut yrittäjyyttä tai jotain siihen rinnastettavaa</w:t>
      </w:r>
      <w:r w:rsidR="004C0FC1">
        <w:rPr>
          <w:rFonts w:asciiTheme="majorHAnsi" w:hAnsiTheme="majorHAnsi" w:cstheme="majorHAnsi"/>
          <w:sz w:val="24"/>
          <w:szCs w:val="24"/>
          <w:lang w:val="fi-FI"/>
        </w:rPr>
        <w:t xml:space="preserve"> t</w:t>
      </w:r>
      <w:r w:rsidRPr="00CF2475">
        <w:rPr>
          <w:rFonts w:asciiTheme="majorHAnsi" w:hAnsiTheme="majorHAnsi" w:cstheme="majorHAnsi"/>
          <w:sz w:val="24"/>
          <w:szCs w:val="24"/>
          <w:lang w:val="fi-FI"/>
        </w:rPr>
        <w:t>oimintaa.</w:t>
      </w:r>
    </w:p>
    <w:p w14:paraId="20274685" w14:textId="5F65BC3D"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No</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w:t>
      </w:r>
      <w:proofErr w:type="spellStart"/>
      <w:r w:rsidRPr="00CF2475">
        <w:rPr>
          <w:rFonts w:asciiTheme="majorHAnsi" w:hAnsiTheme="majorHAnsi" w:cstheme="majorHAnsi"/>
          <w:sz w:val="24"/>
          <w:szCs w:val="24"/>
          <w:lang w:val="fi-FI"/>
        </w:rPr>
        <w:t>mä</w:t>
      </w:r>
      <w:proofErr w:type="spellEnd"/>
      <w:r w:rsidRPr="00CF2475">
        <w:rPr>
          <w:rFonts w:asciiTheme="majorHAnsi" w:hAnsiTheme="majorHAnsi" w:cstheme="majorHAnsi"/>
          <w:sz w:val="24"/>
          <w:szCs w:val="24"/>
          <w:lang w:val="fi-FI"/>
        </w:rPr>
        <w:t xml:space="preserve"> olen suunnitellut nyt tässä vähän sellaista erilaista polkua, että oon opiskellut paljon osakesijoittamista ja </w:t>
      </w:r>
      <w:proofErr w:type="spellStart"/>
      <w:r w:rsidRPr="00CF2475">
        <w:rPr>
          <w:rFonts w:asciiTheme="majorHAnsi" w:hAnsiTheme="majorHAnsi" w:cstheme="majorHAnsi"/>
          <w:sz w:val="24"/>
          <w:szCs w:val="24"/>
          <w:lang w:val="fi-FI"/>
        </w:rPr>
        <w:t>treidaamista</w:t>
      </w:r>
      <w:proofErr w:type="spellEnd"/>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oon vähän nyt suunnitellut, että sillä lähitulevaisuudessa elättäisin itseni ja miettinyt yrityksen perustamista, sitä </w:t>
      </w:r>
      <w:proofErr w:type="spellStart"/>
      <w:r w:rsidRPr="00CF2475">
        <w:rPr>
          <w:rFonts w:asciiTheme="majorHAnsi" w:hAnsiTheme="majorHAnsi" w:cstheme="majorHAnsi"/>
          <w:sz w:val="24"/>
          <w:szCs w:val="24"/>
          <w:lang w:val="fi-FI"/>
        </w:rPr>
        <w:t>treidaamista</w:t>
      </w:r>
      <w:proofErr w:type="spellEnd"/>
      <w:r w:rsidRPr="00CF2475">
        <w:rPr>
          <w:rFonts w:asciiTheme="majorHAnsi" w:hAnsiTheme="majorHAnsi" w:cstheme="majorHAnsi"/>
          <w:sz w:val="24"/>
          <w:szCs w:val="24"/>
          <w:lang w:val="fi-FI"/>
        </w:rPr>
        <w:t xml:space="preserve"> varten sit.</w:t>
      </w:r>
    </w:p>
    <w:p w14:paraId="29387257" w14:textId="568DE6FD"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Niin </w:t>
      </w:r>
      <w:proofErr w:type="spellStart"/>
      <w:r w:rsidRPr="00CF2475">
        <w:rPr>
          <w:rFonts w:asciiTheme="majorHAnsi" w:hAnsiTheme="majorHAnsi" w:cstheme="majorHAnsi"/>
          <w:sz w:val="24"/>
          <w:szCs w:val="24"/>
          <w:lang w:val="fi-FI"/>
        </w:rPr>
        <w:t>sulla</w:t>
      </w:r>
      <w:proofErr w:type="spellEnd"/>
      <w:r w:rsidRPr="00CF2475">
        <w:rPr>
          <w:rFonts w:asciiTheme="majorHAnsi" w:hAnsiTheme="majorHAnsi" w:cstheme="majorHAnsi"/>
          <w:sz w:val="24"/>
          <w:szCs w:val="24"/>
          <w:lang w:val="fi-FI"/>
        </w:rPr>
        <w:t xml:space="preserve"> on uusia tuulia siis tu</w:t>
      </w:r>
      <w:r w:rsidR="0042611F">
        <w:rPr>
          <w:rFonts w:asciiTheme="majorHAnsi" w:hAnsiTheme="majorHAnsi" w:cstheme="majorHAnsi"/>
          <w:sz w:val="24"/>
          <w:szCs w:val="24"/>
          <w:lang w:val="fi-FI"/>
        </w:rPr>
        <w:t>lo</w:t>
      </w:r>
      <w:r w:rsidRPr="00CF2475">
        <w:rPr>
          <w:rFonts w:asciiTheme="majorHAnsi" w:hAnsiTheme="majorHAnsi" w:cstheme="majorHAnsi"/>
          <w:sz w:val="24"/>
          <w:szCs w:val="24"/>
          <w:lang w:val="fi-FI"/>
        </w:rPr>
        <w:t>ssa.</w:t>
      </w:r>
    </w:p>
    <w:p w14:paraId="6256E439" w14:textId="11E3F509"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No joo</w:t>
      </w:r>
      <w:r w:rsidR="0042611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loppu määräaikainen </w:t>
      </w:r>
      <w:proofErr w:type="spellStart"/>
      <w:r w:rsidRPr="00CF2475">
        <w:rPr>
          <w:rFonts w:asciiTheme="majorHAnsi" w:hAnsiTheme="majorHAnsi" w:cstheme="majorHAnsi"/>
          <w:sz w:val="24"/>
          <w:szCs w:val="24"/>
          <w:lang w:val="fi-FI"/>
        </w:rPr>
        <w:t>soppari</w:t>
      </w:r>
      <w:proofErr w:type="spellEnd"/>
      <w:r w:rsidRPr="00CF2475">
        <w:rPr>
          <w:rFonts w:asciiTheme="majorHAnsi" w:hAnsiTheme="majorHAnsi" w:cstheme="majorHAnsi"/>
          <w:sz w:val="24"/>
          <w:szCs w:val="24"/>
          <w:lang w:val="fi-FI"/>
        </w:rPr>
        <w:t xml:space="preserve"> tammikuussa niin piti alkaa keksimään sitten jotain muuta</w:t>
      </w:r>
      <w:r w:rsidR="0042611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aloin sitten tätä</w:t>
      </w:r>
      <w:r w:rsidR="0042611F">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opiskelemaan kovalla</w:t>
      </w:r>
      <w:r w:rsidR="0042611F">
        <w:rPr>
          <w:rFonts w:asciiTheme="majorHAnsi" w:hAnsiTheme="majorHAnsi" w:cstheme="majorHAnsi"/>
          <w:sz w:val="24"/>
          <w:szCs w:val="24"/>
          <w:lang w:val="fi-FI"/>
        </w:rPr>
        <w:t xml:space="preserve"> innolla</w:t>
      </w:r>
      <w:r w:rsidRPr="00CF2475">
        <w:rPr>
          <w:rFonts w:asciiTheme="majorHAnsi" w:hAnsiTheme="majorHAnsi" w:cstheme="majorHAnsi"/>
          <w:sz w:val="24"/>
          <w:szCs w:val="24"/>
          <w:lang w:val="fi-FI"/>
        </w:rPr>
        <w:t>.</w:t>
      </w:r>
    </w:p>
    <w:p w14:paraId="19C48815" w14:textId="659320A7"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A56A4F">
        <w:rPr>
          <w:rFonts w:asciiTheme="majorHAnsi" w:hAnsiTheme="majorHAnsi" w:cstheme="majorHAnsi"/>
          <w:b/>
          <w:color w:val="1A1A2E"/>
          <w:sz w:val="24"/>
          <w:szCs w:val="24"/>
          <w:lang w:val="fi-FI"/>
        </w:rPr>
        <w:t xml:space="preserve"> </w:t>
      </w:r>
      <w:r w:rsidR="0042611F">
        <w:rPr>
          <w:rFonts w:asciiTheme="majorHAnsi" w:hAnsiTheme="majorHAnsi" w:cstheme="majorHAnsi"/>
          <w:sz w:val="24"/>
          <w:szCs w:val="24"/>
          <w:lang w:val="fi-FI"/>
        </w:rPr>
        <w:t>R</w:t>
      </w:r>
      <w:r w:rsidRPr="00CF2475">
        <w:rPr>
          <w:rFonts w:asciiTheme="majorHAnsi" w:hAnsiTheme="majorHAnsi" w:cstheme="majorHAnsi"/>
          <w:sz w:val="24"/>
          <w:szCs w:val="24"/>
          <w:lang w:val="fi-FI"/>
        </w:rPr>
        <w:t>ohkeaa kyllä.</w:t>
      </w:r>
    </w:p>
    <w:p w14:paraId="4036DF2D" w14:textId="469F6893" w:rsidR="004C0FC1"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Ei muuta kuin hyviä </w:t>
      </w:r>
      <w:proofErr w:type="spellStart"/>
      <w:r w:rsidRPr="00CF2475">
        <w:rPr>
          <w:rFonts w:asciiTheme="majorHAnsi" w:hAnsiTheme="majorHAnsi" w:cstheme="majorHAnsi"/>
          <w:sz w:val="24"/>
          <w:szCs w:val="24"/>
          <w:lang w:val="fi-FI"/>
        </w:rPr>
        <w:t>tre</w:t>
      </w:r>
      <w:r w:rsidR="0042611F">
        <w:rPr>
          <w:rFonts w:asciiTheme="majorHAnsi" w:hAnsiTheme="majorHAnsi" w:cstheme="majorHAnsi"/>
          <w:sz w:val="24"/>
          <w:szCs w:val="24"/>
          <w:lang w:val="fi-FI"/>
        </w:rPr>
        <w:t>idejä</w:t>
      </w:r>
      <w:proofErr w:type="spellEnd"/>
      <w:r w:rsidRPr="00CF2475">
        <w:rPr>
          <w:rFonts w:asciiTheme="majorHAnsi" w:hAnsiTheme="majorHAnsi" w:cstheme="majorHAnsi"/>
          <w:sz w:val="24"/>
          <w:szCs w:val="24"/>
          <w:lang w:val="fi-FI"/>
        </w:rPr>
        <w:t xml:space="preserve"> sitten</w:t>
      </w:r>
      <w:r w:rsidR="004C0FC1">
        <w:rPr>
          <w:rFonts w:asciiTheme="majorHAnsi" w:hAnsiTheme="majorHAnsi" w:cstheme="majorHAnsi"/>
          <w:sz w:val="24"/>
          <w:szCs w:val="24"/>
          <w:lang w:val="fi-FI"/>
        </w:rPr>
        <w:t xml:space="preserve"> vaan.</w:t>
      </w:r>
    </w:p>
    <w:p w14:paraId="2857D3AA" w14:textId="6C7BA45E" w:rsidR="004C0FC1" w:rsidRDefault="004C0FC1" w:rsidP="00A56A4F">
      <w:pPr>
        <w:spacing w:before="200" w:after="0"/>
        <w:rPr>
          <w:rFonts w:asciiTheme="majorHAnsi" w:hAnsiTheme="majorHAnsi" w:cstheme="majorHAnsi"/>
          <w:sz w:val="24"/>
          <w:szCs w:val="24"/>
          <w:lang w:val="fi-FI"/>
        </w:rPr>
      </w:pPr>
      <w:r w:rsidRPr="004C0FC1">
        <w:rPr>
          <w:rFonts w:asciiTheme="majorHAnsi" w:hAnsiTheme="majorHAnsi" w:cstheme="majorHAnsi"/>
          <w:b/>
          <w:bCs/>
          <w:sz w:val="24"/>
          <w:szCs w:val="24"/>
          <w:lang w:val="fi-FI"/>
        </w:rPr>
        <w:t>Eveliina Tähtinen</w:t>
      </w:r>
      <w:r>
        <w:rPr>
          <w:rFonts w:asciiTheme="majorHAnsi" w:hAnsiTheme="majorHAnsi" w:cstheme="majorHAnsi"/>
          <w:sz w:val="24"/>
          <w:szCs w:val="24"/>
          <w:lang w:val="fi-FI"/>
        </w:rPr>
        <w:t>: Joo, kiitos.</w:t>
      </w:r>
    </w:p>
    <w:p w14:paraId="17CAA2F2" w14:textId="298E5AF1" w:rsidR="00D82A4F" w:rsidRPr="00CF2475" w:rsidRDefault="004C0FC1" w:rsidP="00A56A4F">
      <w:pPr>
        <w:spacing w:before="200" w:after="0"/>
        <w:rPr>
          <w:rFonts w:asciiTheme="majorHAnsi" w:hAnsiTheme="majorHAnsi" w:cstheme="majorHAnsi"/>
          <w:sz w:val="24"/>
          <w:szCs w:val="24"/>
          <w:lang w:val="fi-FI"/>
        </w:rPr>
      </w:pPr>
      <w:r w:rsidRPr="004C0FC1">
        <w:rPr>
          <w:rFonts w:asciiTheme="majorHAnsi" w:hAnsiTheme="majorHAnsi" w:cstheme="majorHAnsi"/>
          <w:b/>
          <w:bCs/>
          <w:sz w:val="24"/>
          <w:szCs w:val="24"/>
          <w:lang w:val="fi-FI"/>
        </w:rPr>
        <w:t>Olli Sillanpää</w:t>
      </w:r>
      <w:r>
        <w:rPr>
          <w:rFonts w:asciiTheme="majorHAnsi" w:hAnsiTheme="majorHAnsi" w:cstheme="majorHAnsi"/>
          <w:sz w:val="24"/>
          <w:szCs w:val="24"/>
          <w:lang w:val="fi-FI"/>
        </w:rPr>
        <w:t>: No</w:t>
      </w:r>
      <w:r w:rsidR="00000000" w:rsidRPr="00CF2475">
        <w:rPr>
          <w:rFonts w:asciiTheme="majorHAnsi" w:hAnsiTheme="majorHAnsi" w:cstheme="majorHAnsi"/>
          <w:sz w:val="24"/>
          <w:szCs w:val="24"/>
          <w:lang w:val="fi-FI"/>
        </w:rPr>
        <w:t xml:space="preserve"> </w:t>
      </w:r>
      <w:r w:rsidR="0042611F">
        <w:rPr>
          <w:rFonts w:asciiTheme="majorHAnsi" w:hAnsiTheme="majorHAnsi" w:cstheme="majorHAnsi"/>
          <w:sz w:val="24"/>
          <w:szCs w:val="24"/>
          <w:lang w:val="fi-FI"/>
        </w:rPr>
        <w:t>Vi</w:t>
      </w:r>
      <w:r w:rsidR="00000000" w:rsidRPr="00CF2475">
        <w:rPr>
          <w:rFonts w:asciiTheme="majorHAnsi" w:hAnsiTheme="majorHAnsi" w:cstheme="majorHAnsi"/>
          <w:sz w:val="24"/>
          <w:szCs w:val="24"/>
          <w:lang w:val="fi-FI"/>
        </w:rPr>
        <w:t>ola</w:t>
      </w:r>
      <w:r>
        <w:rPr>
          <w:rFonts w:asciiTheme="majorHAnsi" w:hAnsiTheme="majorHAnsi" w:cstheme="majorHAnsi"/>
          <w:sz w:val="24"/>
          <w:szCs w:val="24"/>
          <w:lang w:val="fi-FI"/>
        </w:rPr>
        <w:t>, j</w:t>
      </w:r>
      <w:r w:rsidR="00000000" w:rsidRPr="00CF2475">
        <w:rPr>
          <w:rFonts w:asciiTheme="majorHAnsi" w:hAnsiTheme="majorHAnsi" w:cstheme="majorHAnsi"/>
          <w:sz w:val="24"/>
          <w:szCs w:val="24"/>
          <w:lang w:val="fi-FI"/>
        </w:rPr>
        <w:t xml:space="preserve">os nyt nuori miettii </w:t>
      </w:r>
      <w:r>
        <w:rPr>
          <w:rFonts w:asciiTheme="majorHAnsi" w:hAnsiTheme="majorHAnsi" w:cstheme="majorHAnsi"/>
          <w:sz w:val="24"/>
          <w:szCs w:val="24"/>
          <w:lang w:val="fi-FI"/>
        </w:rPr>
        <w:t>ja</w:t>
      </w:r>
      <w:r w:rsidR="00000000" w:rsidRPr="00CF2475">
        <w:rPr>
          <w:rFonts w:asciiTheme="majorHAnsi" w:hAnsiTheme="majorHAnsi" w:cstheme="majorHAnsi"/>
          <w:sz w:val="24"/>
          <w:szCs w:val="24"/>
          <w:lang w:val="fi-FI"/>
        </w:rPr>
        <w:t xml:space="preserve"> kuuntelee tätä ja miettii että tämmöinen </w:t>
      </w:r>
      <w:r w:rsidR="0042611F">
        <w:rPr>
          <w:rFonts w:asciiTheme="majorHAnsi" w:hAnsiTheme="majorHAnsi" w:cstheme="majorHAnsi"/>
          <w:sz w:val="24"/>
          <w:szCs w:val="24"/>
          <w:lang w:val="fi-FI"/>
        </w:rPr>
        <w:t>4H-</w:t>
      </w:r>
      <w:r w:rsidR="00000000" w:rsidRPr="00CF2475">
        <w:rPr>
          <w:rFonts w:asciiTheme="majorHAnsi" w:hAnsiTheme="majorHAnsi" w:cstheme="majorHAnsi"/>
          <w:sz w:val="24"/>
          <w:szCs w:val="24"/>
          <w:lang w:val="fi-FI"/>
        </w:rPr>
        <w:t>yrittäjyys voisi olla hänen juttunsa</w:t>
      </w:r>
      <w:r>
        <w:rPr>
          <w:rFonts w:asciiTheme="majorHAnsi" w:hAnsiTheme="majorHAnsi" w:cstheme="majorHAnsi"/>
          <w:sz w:val="24"/>
          <w:szCs w:val="24"/>
          <w:lang w:val="fi-FI"/>
        </w:rPr>
        <w:t>,</w:t>
      </w:r>
      <w:r w:rsidR="00000000" w:rsidRPr="00CF2475">
        <w:rPr>
          <w:rFonts w:asciiTheme="majorHAnsi" w:hAnsiTheme="majorHAnsi" w:cstheme="majorHAnsi"/>
          <w:sz w:val="24"/>
          <w:szCs w:val="24"/>
          <w:lang w:val="fi-FI"/>
        </w:rPr>
        <w:t xml:space="preserve"> niin mikä on ensimmäinen askel?</w:t>
      </w:r>
    </w:p>
    <w:p w14:paraId="68C69E07" w14:textId="66C4A474"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lastRenderedPageBreak/>
        <w:t>Viola Vilhonen:</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No meidän </w:t>
      </w:r>
      <w:proofErr w:type="gramStart"/>
      <w:r w:rsidRPr="00CF2475">
        <w:rPr>
          <w:rFonts w:asciiTheme="majorHAnsi" w:hAnsiTheme="majorHAnsi" w:cstheme="majorHAnsi"/>
          <w:sz w:val="24"/>
          <w:szCs w:val="24"/>
          <w:lang w:val="fi-FI"/>
        </w:rPr>
        <w:t>nettisivuille</w:t>
      </w:r>
      <w:proofErr w:type="gramEnd"/>
      <w:r w:rsidRPr="00CF2475">
        <w:rPr>
          <w:rFonts w:asciiTheme="majorHAnsi" w:hAnsiTheme="majorHAnsi" w:cstheme="majorHAnsi"/>
          <w:sz w:val="24"/>
          <w:szCs w:val="24"/>
          <w:lang w:val="fi-FI"/>
        </w:rPr>
        <w:t xml:space="preserve"> eli </w:t>
      </w:r>
      <w:r w:rsidR="0042611F">
        <w:rPr>
          <w:rFonts w:asciiTheme="majorHAnsi" w:hAnsiTheme="majorHAnsi" w:cstheme="majorHAnsi"/>
          <w:sz w:val="24"/>
          <w:szCs w:val="24"/>
          <w:lang w:val="fi-FI"/>
        </w:rPr>
        <w:t>t</w:t>
      </w:r>
      <w:r w:rsidRPr="00CF2475">
        <w:rPr>
          <w:rFonts w:asciiTheme="majorHAnsi" w:hAnsiTheme="majorHAnsi" w:cstheme="majorHAnsi"/>
          <w:sz w:val="24"/>
          <w:szCs w:val="24"/>
          <w:lang w:val="fi-FI"/>
        </w:rPr>
        <w:t>ampere</w:t>
      </w:r>
      <w:r w:rsidR="0042611F">
        <w:rPr>
          <w:rFonts w:asciiTheme="majorHAnsi" w:hAnsiTheme="majorHAnsi" w:cstheme="majorHAnsi"/>
          <w:sz w:val="24"/>
          <w:szCs w:val="24"/>
          <w:lang w:val="fi-FI"/>
        </w:rPr>
        <w:t>.4h.fi</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sitten toki meiltä löytyy </w:t>
      </w:r>
      <w:r w:rsidR="004C0FC1" w:rsidRPr="00CF2475">
        <w:rPr>
          <w:rFonts w:asciiTheme="majorHAnsi" w:hAnsiTheme="majorHAnsi" w:cstheme="majorHAnsi"/>
          <w:sz w:val="24"/>
          <w:szCs w:val="24"/>
          <w:lang w:val="fi-FI"/>
        </w:rPr>
        <w:t>Instagramistakin</w:t>
      </w:r>
      <w:r w:rsidRPr="00CF2475">
        <w:rPr>
          <w:rFonts w:asciiTheme="majorHAnsi" w:hAnsiTheme="majorHAnsi" w:cstheme="majorHAnsi"/>
          <w:sz w:val="24"/>
          <w:szCs w:val="24"/>
          <w:lang w:val="fi-FI"/>
        </w:rPr>
        <w:t xml:space="preserve"> Tampereen </w:t>
      </w:r>
      <w:r w:rsidR="0042611F">
        <w:rPr>
          <w:rFonts w:asciiTheme="majorHAnsi" w:hAnsiTheme="majorHAnsi" w:cstheme="majorHAnsi"/>
          <w:sz w:val="24"/>
          <w:szCs w:val="24"/>
          <w:lang w:val="fi-FI"/>
        </w:rPr>
        <w:t>4H-</w:t>
      </w:r>
      <w:r w:rsidR="00151892">
        <w:rPr>
          <w:rFonts w:asciiTheme="majorHAnsi" w:hAnsiTheme="majorHAnsi" w:cstheme="majorHAnsi"/>
          <w:sz w:val="24"/>
          <w:szCs w:val="24"/>
          <w:lang w:val="fi-FI"/>
        </w:rPr>
        <w:t>sivu</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sinne voi mennä katsomaan</w:t>
      </w:r>
      <w:r w:rsidR="004C0FC1">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koska olisi seuraava </w:t>
      </w:r>
      <w:r w:rsidR="0042611F">
        <w:rPr>
          <w:rFonts w:asciiTheme="majorHAnsi" w:hAnsiTheme="majorHAnsi" w:cstheme="majorHAnsi"/>
          <w:sz w:val="24"/>
          <w:szCs w:val="24"/>
          <w:lang w:val="fi-FI"/>
        </w:rPr>
        <w:t>4H-</w:t>
      </w:r>
      <w:r w:rsidRPr="00CF2475">
        <w:rPr>
          <w:rFonts w:asciiTheme="majorHAnsi" w:hAnsiTheme="majorHAnsi" w:cstheme="majorHAnsi"/>
          <w:sz w:val="24"/>
          <w:szCs w:val="24"/>
          <w:lang w:val="fi-FI"/>
        </w:rPr>
        <w:t xml:space="preserve">yrityskoulutus eli jokainen meidän </w:t>
      </w:r>
      <w:proofErr w:type="gramStart"/>
      <w:r w:rsidRPr="00CF2475">
        <w:rPr>
          <w:rFonts w:asciiTheme="majorHAnsi" w:hAnsiTheme="majorHAnsi" w:cstheme="majorHAnsi"/>
          <w:sz w:val="24"/>
          <w:szCs w:val="24"/>
          <w:lang w:val="fi-FI"/>
        </w:rPr>
        <w:t>yrittäjä</w:t>
      </w:r>
      <w:proofErr w:type="gramEnd"/>
      <w:r w:rsidRPr="00CF2475">
        <w:rPr>
          <w:rFonts w:asciiTheme="majorHAnsi" w:hAnsiTheme="majorHAnsi" w:cstheme="majorHAnsi"/>
          <w:sz w:val="24"/>
          <w:szCs w:val="24"/>
          <w:lang w:val="fi-FI"/>
        </w:rPr>
        <w:t xml:space="preserve"> koulutetaan siihen</w:t>
      </w:r>
      <w:r w:rsidR="0042611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sitä kautta </w:t>
      </w:r>
      <w:r w:rsidR="0042611F" w:rsidRPr="00CF2475">
        <w:rPr>
          <w:rFonts w:asciiTheme="majorHAnsi" w:hAnsiTheme="majorHAnsi" w:cstheme="majorHAnsi"/>
          <w:sz w:val="24"/>
          <w:szCs w:val="24"/>
          <w:lang w:val="fi-FI"/>
        </w:rPr>
        <w:t>myös</w:t>
      </w:r>
      <w:r w:rsidRPr="00CF2475">
        <w:rPr>
          <w:rFonts w:asciiTheme="majorHAnsi" w:hAnsiTheme="majorHAnsi" w:cstheme="majorHAnsi"/>
          <w:sz w:val="24"/>
          <w:szCs w:val="24"/>
          <w:lang w:val="fi-FI"/>
        </w:rPr>
        <w:t xml:space="preserve"> sitten lähtee liikkeelle se</w:t>
      </w:r>
      <w:r w:rsidR="0042611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saa sitä tukea oikeasti siihen yritystoimintaan ja </w:t>
      </w:r>
      <w:r w:rsidR="0042611F" w:rsidRPr="00CF2475">
        <w:rPr>
          <w:rFonts w:asciiTheme="majorHAnsi" w:hAnsiTheme="majorHAnsi" w:cstheme="majorHAnsi"/>
          <w:sz w:val="24"/>
          <w:szCs w:val="24"/>
          <w:lang w:val="fi-FI"/>
        </w:rPr>
        <w:t>myös</w:t>
      </w:r>
      <w:r w:rsidRPr="00CF2475">
        <w:rPr>
          <w:rFonts w:asciiTheme="majorHAnsi" w:hAnsiTheme="majorHAnsi" w:cstheme="majorHAnsi"/>
          <w:sz w:val="24"/>
          <w:szCs w:val="24"/>
          <w:lang w:val="fi-FI"/>
        </w:rPr>
        <w:t xml:space="preserve"> sitten sen perustamisen jälkeen sitä on saatavilla. Koulutus on mahdollis</w:t>
      </w:r>
      <w:r w:rsidR="00151892">
        <w:rPr>
          <w:rFonts w:asciiTheme="majorHAnsi" w:hAnsiTheme="majorHAnsi" w:cstheme="majorHAnsi"/>
          <w:sz w:val="24"/>
          <w:szCs w:val="24"/>
          <w:lang w:val="fi-FI"/>
        </w:rPr>
        <w:t>ta</w:t>
      </w:r>
      <w:r w:rsidRPr="00CF2475">
        <w:rPr>
          <w:rFonts w:asciiTheme="majorHAnsi" w:hAnsiTheme="majorHAnsi" w:cstheme="majorHAnsi"/>
          <w:sz w:val="24"/>
          <w:szCs w:val="24"/>
          <w:lang w:val="fi-FI"/>
        </w:rPr>
        <w:t xml:space="preserve"> käydä myös sitten itsenäisesti </w:t>
      </w:r>
      <w:r w:rsidR="00B2247D" w:rsidRPr="00CF2475">
        <w:rPr>
          <w:rFonts w:asciiTheme="majorHAnsi" w:hAnsiTheme="majorHAnsi" w:cstheme="majorHAnsi"/>
          <w:sz w:val="24"/>
          <w:szCs w:val="24"/>
          <w:lang w:val="fi-FI"/>
        </w:rPr>
        <w:t>verkossa,</w:t>
      </w:r>
      <w:r w:rsidR="00151892">
        <w:rPr>
          <w:rFonts w:asciiTheme="majorHAnsi" w:hAnsiTheme="majorHAnsi" w:cstheme="majorHAnsi"/>
          <w:sz w:val="24"/>
          <w:szCs w:val="24"/>
          <w:lang w:val="fi-FI"/>
        </w:rPr>
        <w:t xml:space="preserve"> j</w:t>
      </w:r>
      <w:r w:rsidRPr="00CF2475">
        <w:rPr>
          <w:rFonts w:asciiTheme="majorHAnsi" w:hAnsiTheme="majorHAnsi" w:cstheme="majorHAnsi"/>
          <w:sz w:val="24"/>
          <w:szCs w:val="24"/>
          <w:lang w:val="fi-FI"/>
        </w:rPr>
        <w:t>os ei vaikka omi</w:t>
      </w:r>
      <w:r w:rsidR="0042611F">
        <w:rPr>
          <w:rFonts w:asciiTheme="majorHAnsi" w:hAnsiTheme="majorHAnsi" w:cstheme="majorHAnsi"/>
          <w:sz w:val="24"/>
          <w:szCs w:val="24"/>
          <w:lang w:val="fi-FI"/>
        </w:rPr>
        <w:t>in</w:t>
      </w:r>
      <w:r w:rsidRPr="00CF2475">
        <w:rPr>
          <w:rFonts w:asciiTheme="majorHAnsi" w:hAnsiTheme="majorHAnsi" w:cstheme="majorHAnsi"/>
          <w:sz w:val="24"/>
          <w:szCs w:val="24"/>
          <w:lang w:val="fi-FI"/>
        </w:rPr>
        <w:t xml:space="preserve"> aikatauluihin ne livekoulutukset natsaa</w:t>
      </w:r>
      <w:r w:rsidR="00151892">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ja sitten jos on jotakin kysyttävää vielä</w:t>
      </w:r>
      <w:r w:rsidR="0042611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haluaa tietää enemmän</w:t>
      </w:r>
      <w:r w:rsidR="0042611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tai on jotakin mielen päällä </w:t>
      </w:r>
      <w:r w:rsidR="00AF3369" w:rsidRPr="00CF2475">
        <w:rPr>
          <w:rFonts w:asciiTheme="majorHAnsi" w:hAnsiTheme="majorHAnsi" w:cstheme="majorHAnsi"/>
          <w:sz w:val="24"/>
          <w:szCs w:val="24"/>
          <w:lang w:val="fi-FI"/>
        </w:rPr>
        <w:t>ennen</w:t>
      </w:r>
      <w:r w:rsidR="00AF3369">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ku</w:t>
      </w:r>
      <w:r w:rsidR="00AF3369">
        <w:rPr>
          <w:rFonts w:asciiTheme="majorHAnsi" w:hAnsiTheme="majorHAnsi" w:cstheme="majorHAnsi"/>
          <w:sz w:val="24"/>
          <w:szCs w:val="24"/>
          <w:lang w:val="fi-FI"/>
        </w:rPr>
        <w:t>i</w:t>
      </w:r>
      <w:r w:rsidRPr="00CF2475">
        <w:rPr>
          <w:rFonts w:asciiTheme="majorHAnsi" w:hAnsiTheme="majorHAnsi" w:cstheme="majorHAnsi"/>
          <w:sz w:val="24"/>
          <w:szCs w:val="24"/>
          <w:lang w:val="fi-FI"/>
        </w:rPr>
        <w:t>n ilmoittautuu yrityskoulutukseen</w:t>
      </w:r>
      <w:r w:rsidR="0042611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meidän </w:t>
      </w:r>
      <w:proofErr w:type="gramStart"/>
      <w:r w:rsidR="0042611F">
        <w:rPr>
          <w:rFonts w:asciiTheme="majorHAnsi" w:hAnsiTheme="majorHAnsi" w:cstheme="majorHAnsi"/>
          <w:sz w:val="24"/>
          <w:szCs w:val="24"/>
          <w:lang w:val="fi-FI"/>
        </w:rPr>
        <w:t>4H-</w:t>
      </w:r>
      <w:r w:rsidRPr="00CF2475">
        <w:rPr>
          <w:rFonts w:asciiTheme="majorHAnsi" w:hAnsiTheme="majorHAnsi" w:cstheme="majorHAnsi"/>
          <w:sz w:val="24"/>
          <w:szCs w:val="24"/>
          <w:lang w:val="fi-FI"/>
        </w:rPr>
        <w:t>yrityskoordinaattori</w:t>
      </w:r>
      <w:proofErr w:type="gramEnd"/>
      <w:r w:rsidRPr="00CF2475">
        <w:rPr>
          <w:rFonts w:asciiTheme="majorHAnsi" w:hAnsiTheme="majorHAnsi" w:cstheme="majorHAnsi"/>
          <w:sz w:val="24"/>
          <w:szCs w:val="24"/>
          <w:lang w:val="fi-FI"/>
        </w:rPr>
        <w:t xml:space="preserve"> </w:t>
      </w:r>
      <w:r w:rsidR="0042611F">
        <w:rPr>
          <w:rFonts w:asciiTheme="majorHAnsi" w:hAnsiTheme="majorHAnsi" w:cstheme="majorHAnsi"/>
          <w:sz w:val="24"/>
          <w:szCs w:val="24"/>
          <w:lang w:val="fi-FI"/>
        </w:rPr>
        <w:t>N</w:t>
      </w:r>
      <w:r w:rsidRPr="00CF2475">
        <w:rPr>
          <w:rFonts w:asciiTheme="majorHAnsi" w:hAnsiTheme="majorHAnsi" w:cstheme="majorHAnsi"/>
          <w:sz w:val="24"/>
          <w:szCs w:val="24"/>
          <w:lang w:val="fi-FI"/>
        </w:rPr>
        <w:t xml:space="preserve">iina </w:t>
      </w:r>
      <w:r w:rsidR="0042611F">
        <w:rPr>
          <w:rFonts w:asciiTheme="majorHAnsi" w:hAnsiTheme="majorHAnsi" w:cstheme="majorHAnsi"/>
          <w:sz w:val="24"/>
          <w:szCs w:val="24"/>
          <w:lang w:val="fi-FI"/>
        </w:rPr>
        <w:t>P</w:t>
      </w:r>
      <w:r w:rsidRPr="00CF2475">
        <w:rPr>
          <w:rFonts w:asciiTheme="majorHAnsi" w:hAnsiTheme="majorHAnsi" w:cstheme="majorHAnsi"/>
          <w:sz w:val="24"/>
          <w:szCs w:val="24"/>
          <w:lang w:val="fi-FI"/>
        </w:rPr>
        <w:t xml:space="preserve">erkiö osaa sitten varmasti kaikkein parhaiten vastata </w:t>
      </w:r>
      <w:r w:rsidR="0042611F">
        <w:rPr>
          <w:rFonts w:asciiTheme="majorHAnsi" w:hAnsiTheme="majorHAnsi" w:cstheme="majorHAnsi"/>
          <w:sz w:val="24"/>
          <w:szCs w:val="24"/>
          <w:lang w:val="fi-FI"/>
        </w:rPr>
        <w:t>4H-</w:t>
      </w:r>
      <w:r w:rsidRPr="00CF2475">
        <w:rPr>
          <w:rFonts w:asciiTheme="majorHAnsi" w:hAnsiTheme="majorHAnsi" w:cstheme="majorHAnsi"/>
          <w:sz w:val="24"/>
          <w:szCs w:val="24"/>
          <w:lang w:val="fi-FI"/>
        </w:rPr>
        <w:t>yrittäjyyteen liittyviin kysymyksiin</w:t>
      </w:r>
      <w:r w:rsidR="0042611F">
        <w:rPr>
          <w:rFonts w:asciiTheme="majorHAnsi" w:hAnsiTheme="majorHAnsi" w:cstheme="majorHAnsi"/>
          <w:sz w:val="24"/>
          <w:szCs w:val="24"/>
          <w:lang w:val="fi-FI"/>
        </w:rPr>
        <w:t>. H</w:t>
      </w:r>
      <w:r w:rsidRPr="00CF2475">
        <w:rPr>
          <w:rFonts w:asciiTheme="majorHAnsi" w:hAnsiTheme="majorHAnsi" w:cstheme="majorHAnsi"/>
          <w:sz w:val="24"/>
          <w:szCs w:val="24"/>
          <w:lang w:val="fi-FI"/>
        </w:rPr>
        <w:t xml:space="preserve">änenkin </w:t>
      </w:r>
      <w:r w:rsidR="00B2247D" w:rsidRPr="00CF2475">
        <w:rPr>
          <w:rFonts w:asciiTheme="majorHAnsi" w:hAnsiTheme="majorHAnsi" w:cstheme="majorHAnsi"/>
          <w:sz w:val="24"/>
          <w:szCs w:val="24"/>
          <w:lang w:val="fi-FI"/>
        </w:rPr>
        <w:t>yhteystietonsa</w:t>
      </w:r>
      <w:r w:rsidRPr="00CF2475">
        <w:rPr>
          <w:rFonts w:asciiTheme="majorHAnsi" w:hAnsiTheme="majorHAnsi" w:cstheme="majorHAnsi"/>
          <w:sz w:val="24"/>
          <w:szCs w:val="24"/>
          <w:lang w:val="fi-FI"/>
        </w:rPr>
        <w:t xml:space="preserve"> sieltä</w:t>
      </w:r>
      <w:r w:rsidR="0042611F">
        <w:rPr>
          <w:rFonts w:asciiTheme="majorHAnsi" w:hAnsiTheme="majorHAnsi" w:cstheme="majorHAnsi"/>
          <w:sz w:val="24"/>
          <w:szCs w:val="24"/>
          <w:lang w:val="fi-FI"/>
        </w:rPr>
        <w:t xml:space="preserve"> n</w:t>
      </w:r>
      <w:r w:rsidRPr="00CF2475">
        <w:rPr>
          <w:rFonts w:asciiTheme="majorHAnsi" w:hAnsiTheme="majorHAnsi" w:cstheme="majorHAnsi"/>
          <w:sz w:val="24"/>
          <w:szCs w:val="24"/>
          <w:lang w:val="fi-FI"/>
        </w:rPr>
        <w:t>ettisivuilta löytyy</w:t>
      </w:r>
      <w:r w:rsidR="0042611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häneen ehdottomasti yhteyttä ja kysymyksiä</w:t>
      </w:r>
      <w:r w:rsidR="0042611F">
        <w:rPr>
          <w:rFonts w:asciiTheme="majorHAnsi" w:hAnsiTheme="majorHAnsi" w:cstheme="majorHAnsi"/>
          <w:sz w:val="24"/>
          <w:szCs w:val="24"/>
          <w:lang w:val="fi-FI"/>
        </w:rPr>
        <w:t xml:space="preserve"> t</w:t>
      </w:r>
      <w:r w:rsidRPr="00CF2475">
        <w:rPr>
          <w:rFonts w:asciiTheme="majorHAnsi" w:hAnsiTheme="majorHAnsi" w:cstheme="majorHAnsi"/>
          <w:sz w:val="24"/>
          <w:szCs w:val="24"/>
          <w:lang w:val="fi-FI"/>
        </w:rPr>
        <w:t>ulemaan</w:t>
      </w:r>
      <w:r w:rsidR="0042611F">
        <w:rPr>
          <w:rFonts w:asciiTheme="majorHAnsi" w:hAnsiTheme="majorHAnsi" w:cstheme="majorHAnsi"/>
          <w:sz w:val="24"/>
          <w:szCs w:val="24"/>
          <w:lang w:val="fi-FI"/>
        </w:rPr>
        <w:t>. O</w:t>
      </w:r>
      <w:r w:rsidRPr="00CF2475">
        <w:rPr>
          <w:rFonts w:asciiTheme="majorHAnsi" w:hAnsiTheme="majorHAnsi" w:cstheme="majorHAnsi"/>
          <w:sz w:val="24"/>
          <w:szCs w:val="24"/>
          <w:lang w:val="fi-FI"/>
        </w:rPr>
        <w:t>sallistuminen koulutukseen ei maksa mitään, että sinne voi tulla hyvinkin matalalla kynnyksellä ideoimaan sitä yritystä</w:t>
      </w:r>
      <w:r w:rsidR="0042611F">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eikä tarvitse välttämättä olla edes mitään ihan ihan kristallinkirkasta ideaa vielä, että sinne voi tulla vähän haistelemaan ja miettimään</w:t>
      </w:r>
      <w:r w:rsidR="00B2247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olisiko se oma juttu.</w:t>
      </w:r>
    </w:p>
    <w:p w14:paraId="4D369FF9" w14:textId="3028B5CF"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A56A4F">
        <w:rPr>
          <w:rFonts w:asciiTheme="majorHAnsi" w:hAnsiTheme="majorHAnsi" w:cstheme="majorHAnsi"/>
          <w:b/>
          <w:color w:val="1A1A2E"/>
          <w:sz w:val="24"/>
          <w:szCs w:val="24"/>
          <w:lang w:val="fi-FI"/>
        </w:rPr>
        <w:t xml:space="preserve"> </w:t>
      </w:r>
      <w:proofErr w:type="spellStart"/>
      <w:r w:rsidRPr="00CF2475">
        <w:rPr>
          <w:rFonts w:asciiTheme="majorHAnsi" w:hAnsiTheme="majorHAnsi" w:cstheme="majorHAnsi"/>
          <w:sz w:val="24"/>
          <w:szCs w:val="24"/>
          <w:lang w:val="fi-FI"/>
        </w:rPr>
        <w:t>Jep</w:t>
      </w:r>
      <w:proofErr w:type="spellEnd"/>
      <w:r w:rsidRPr="00CF2475">
        <w:rPr>
          <w:rFonts w:asciiTheme="majorHAnsi" w:hAnsiTheme="majorHAnsi" w:cstheme="majorHAnsi"/>
          <w:sz w:val="24"/>
          <w:szCs w:val="24"/>
          <w:lang w:val="fi-FI"/>
        </w:rPr>
        <w:t xml:space="preserve"> kuulostaa hyvältä</w:t>
      </w:r>
      <w:r w:rsidR="00AF3369">
        <w:rPr>
          <w:rFonts w:asciiTheme="majorHAnsi" w:hAnsiTheme="majorHAnsi" w:cstheme="majorHAnsi"/>
          <w:sz w:val="24"/>
          <w:szCs w:val="24"/>
          <w:lang w:val="fi-FI"/>
        </w:rPr>
        <w:t>. T</w:t>
      </w:r>
      <w:r w:rsidRPr="00CF2475">
        <w:rPr>
          <w:rFonts w:asciiTheme="majorHAnsi" w:hAnsiTheme="majorHAnsi" w:cstheme="majorHAnsi"/>
          <w:sz w:val="24"/>
          <w:szCs w:val="24"/>
          <w:lang w:val="fi-FI"/>
        </w:rPr>
        <w:t>uota</w:t>
      </w:r>
      <w:r w:rsidR="00AF3369">
        <w:rPr>
          <w:rFonts w:asciiTheme="majorHAnsi" w:hAnsiTheme="majorHAnsi" w:cstheme="majorHAnsi"/>
          <w:sz w:val="24"/>
          <w:szCs w:val="24"/>
          <w:lang w:val="fi-FI"/>
        </w:rPr>
        <w:t xml:space="preserve"> </w:t>
      </w:r>
      <w:r w:rsidRPr="00CF2475">
        <w:rPr>
          <w:rFonts w:asciiTheme="majorHAnsi" w:hAnsiTheme="majorHAnsi" w:cstheme="majorHAnsi"/>
          <w:sz w:val="24"/>
          <w:szCs w:val="24"/>
          <w:lang w:val="fi-FI"/>
        </w:rPr>
        <w:t>tähän loppuun vielä</w:t>
      </w:r>
      <w:r w:rsidR="00AF336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 haluatteko lähettää terveisiä </w:t>
      </w:r>
      <w:r w:rsidR="00B2247D" w:rsidRPr="00CF2475">
        <w:rPr>
          <w:rFonts w:asciiTheme="majorHAnsi" w:hAnsiTheme="majorHAnsi" w:cstheme="majorHAnsi"/>
          <w:sz w:val="24"/>
          <w:szCs w:val="24"/>
          <w:lang w:val="fi-FI"/>
        </w:rPr>
        <w:t>nuorelle,</w:t>
      </w:r>
      <w:r w:rsidRPr="00CF2475">
        <w:rPr>
          <w:rFonts w:asciiTheme="majorHAnsi" w:hAnsiTheme="majorHAnsi" w:cstheme="majorHAnsi"/>
          <w:sz w:val="24"/>
          <w:szCs w:val="24"/>
          <w:lang w:val="fi-FI"/>
        </w:rPr>
        <w:t xml:space="preserve"> joka kuuntelee tätä podcastia ja miettii</w:t>
      </w:r>
      <w:r w:rsidR="00AF3369">
        <w:rPr>
          <w:rFonts w:asciiTheme="majorHAnsi" w:hAnsiTheme="majorHAnsi" w:cstheme="majorHAnsi"/>
          <w:sz w:val="24"/>
          <w:szCs w:val="24"/>
          <w:lang w:val="fi-FI"/>
        </w:rPr>
        <w:t xml:space="preserve"> o</w:t>
      </w:r>
      <w:r w:rsidRPr="00CF2475">
        <w:rPr>
          <w:rFonts w:asciiTheme="majorHAnsi" w:hAnsiTheme="majorHAnsi" w:cstheme="majorHAnsi"/>
          <w:sz w:val="24"/>
          <w:szCs w:val="24"/>
          <w:lang w:val="fi-FI"/>
        </w:rPr>
        <w:t>man osaamisen sanoittamista ja työnhakua. Vaikka kesätyönhakua, niin onko teillä mitään terveisiä?</w:t>
      </w:r>
    </w:p>
    <w:p w14:paraId="033AC9A1" w14:textId="0BA6258D"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 xml:space="preserve">En </w:t>
      </w:r>
      <w:proofErr w:type="spellStart"/>
      <w:r w:rsidRPr="00CF2475">
        <w:rPr>
          <w:rFonts w:asciiTheme="majorHAnsi" w:hAnsiTheme="majorHAnsi" w:cstheme="majorHAnsi"/>
          <w:sz w:val="24"/>
          <w:szCs w:val="24"/>
          <w:lang w:val="fi-FI"/>
        </w:rPr>
        <w:t>mä</w:t>
      </w:r>
      <w:proofErr w:type="spellEnd"/>
      <w:r w:rsidRPr="00CF2475">
        <w:rPr>
          <w:rFonts w:asciiTheme="majorHAnsi" w:hAnsiTheme="majorHAnsi" w:cstheme="majorHAnsi"/>
          <w:sz w:val="24"/>
          <w:szCs w:val="24"/>
          <w:lang w:val="fi-FI"/>
        </w:rPr>
        <w:t xml:space="preserve"> tiedä onko mulla mitään varsinaisesti uutta ja ihmeellistä. Ehkä just se, että luottaa siihen omaan tekemiseen ja siihen, että sitä osaamista on kyllä jokaisella</w:t>
      </w:r>
      <w:r w:rsidR="00B2247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vaikka ei olisi vielä työkokemusta, niin jokainen osaa jotain ja </w:t>
      </w:r>
      <w:proofErr w:type="spellStart"/>
      <w:r w:rsidRPr="00CF2475">
        <w:rPr>
          <w:rFonts w:asciiTheme="majorHAnsi" w:hAnsiTheme="majorHAnsi" w:cstheme="majorHAnsi"/>
          <w:sz w:val="24"/>
          <w:szCs w:val="24"/>
          <w:lang w:val="fi-FI"/>
        </w:rPr>
        <w:t>mä</w:t>
      </w:r>
      <w:proofErr w:type="spellEnd"/>
      <w:r w:rsidRPr="00CF2475">
        <w:rPr>
          <w:rFonts w:asciiTheme="majorHAnsi" w:hAnsiTheme="majorHAnsi" w:cstheme="majorHAnsi"/>
          <w:sz w:val="24"/>
          <w:szCs w:val="24"/>
          <w:lang w:val="fi-FI"/>
        </w:rPr>
        <w:t xml:space="preserve"> </w:t>
      </w:r>
      <w:proofErr w:type="spellStart"/>
      <w:r w:rsidRPr="00CF2475">
        <w:rPr>
          <w:rFonts w:asciiTheme="majorHAnsi" w:hAnsiTheme="majorHAnsi" w:cstheme="majorHAnsi"/>
          <w:sz w:val="24"/>
          <w:szCs w:val="24"/>
          <w:lang w:val="fi-FI"/>
        </w:rPr>
        <w:t>oon</w:t>
      </w:r>
      <w:proofErr w:type="spellEnd"/>
      <w:r w:rsidRPr="00CF2475">
        <w:rPr>
          <w:rFonts w:asciiTheme="majorHAnsi" w:hAnsiTheme="majorHAnsi" w:cstheme="majorHAnsi"/>
          <w:sz w:val="24"/>
          <w:szCs w:val="24"/>
          <w:lang w:val="fi-FI"/>
        </w:rPr>
        <w:t xml:space="preserve"> ihan varma siitä, että jokainen osaa jotain, mutta </w:t>
      </w:r>
      <w:proofErr w:type="gramStart"/>
      <w:r w:rsidRPr="00CF2475">
        <w:rPr>
          <w:rFonts w:asciiTheme="majorHAnsi" w:hAnsiTheme="majorHAnsi" w:cstheme="majorHAnsi"/>
          <w:sz w:val="24"/>
          <w:szCs w:val="24"/>
          <w:lang w:val="fi-FI"/>
        </w:rPr>
        <w:t>myöskin</w:t>
      </w:r>
      <w:proofErr w:type="gramEnd"/>
      <w:r w:rsidRPr="00CF2475">
        <w:rPr>
          <w:rFonts w:asciiTheme="majorHAnsi" w:hAnsiTheme="majorHAnsi" w:cstheme="majorHAnsi"/>
          <w:sz w:val="24"/>
          <w:szCs w:val="24"/>
          <w:lang w:val="fi-FI"/>
        </w:rPr>
        <w:t xml:space="preserve"> siitä, että jos se tuntuu tosiaan haastavalta, että itse ei oikein keksi ja on semmoinen olo, että no en minä mitään osaa, niin minä sanon, että kyllä osaat</w:t>
      </w:r>
      <w:r w:rsidR="00AF336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että etsi vaan se </w:t>
      </w:r>
      <w:proofErr w:type="gramStart"/>
      <w:r w:rsidRPr="00CF2475">
        <w:rPr>
          <w:rFonts w:asciiTheme="majorHAnsi" w:hAnsiTheme="majorHAnsi" w:cstheme="majorHAnsi"/>
          <w:sz w:val="24"/>
          <w:szCs w:val="24"/>
          <w:lang w:val="fi-FI"/>
        </w:rPr>
        <w:t>henkilö</w:t>
      </w:r>
      <w:proofErr w:type="gramEnd"/>
      <w:r w:rsidRPr="00CF2475">
        <w:rPr>
          <w:rFonts w:asciiTheme="majorHAnsi" w:hAnsiTheme="majorHAnsi" w:cstheme="majorHAnsi"/>
          <w:sz w:val="24"/>
          <w:szCs w:val="24"/>
          <w:lang w:val="fi-FI"/>
        </w:rPr>
        <w:t xml:space="preserve"> jonka kanssa keskustel</w:t>
      </w:r>
      <w:r w:rsidR="00AF3369">
        <w:rPr>
          <w:rFonts w:asciiTheme="majorHAnsi" w:hAnsiTheme="majorHAnsi" w:cstheme="majorHAnsi"/>
          <w:sz w:val="24"/>
          <w:szCs w:val="24"/>
          <w:lang w:val="fi-FI"/>
        </w:rPr>
        <w:t>la</w:t>
      </w:r>
      <w:r w:rsidRPr="00CF2475">
        <w:rPr>
          <w:rFonts w:asciiTheme="majorHAnsi" w:hAnsiTheme="majorHAnsi" w:cstheme="majorHAnsi"/>
          <w:sz w:val="24"/>
          <w:szCs w:val="24"/>
          <w:lang w:val="fi-FI"/>
        </w:rPr>
        <w:t xml:space="preserve"> asiasta</w:t>
      </w:r>
      <w:r w:rsidR="00B2247D">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niin</w:t>
      </w:r>
      <w:r w:rsidR="00AF3369">
        <w:rPr>
          <w:rFonts w:asciiTheme="majorHAnsi" w:hAnsiTheme="majorHAnsi" w:cstheme="majorHAnsi"/>
          <w:sz w:val="24"/>
          <w:szCs w:val="24"/>
          <w:lang w:val="fi-FI"/>
        </w:rPr>
        <w:t xml:space="preserve"> j</w:t>
      </w:r>
      <w:r w:rsidRPr="00CF2475">
        <w:rPr>
          <w:rFonts w:asciiTheme="majorHAnsi" w:hAnsiTheme="majorHAnsi" w:cstheme="majorHAnsi"/>
          <w:sz w:val="24"/>
          <w:szCs w:val="24"/>
          <w:lang w:val="fi-FI"/>
        </w:rPr>
        <w:t>okainen osaa jotain ihan varmasti.</w:t>
      </w:r>
    </w:p>
    <w:p w14:paraId="56238563" w14:textId="63E7998B"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Eveliina Tähtinen:</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Joo</w:t>
      </w:r>
      <w:r w:rsidR="00AF3369">
        <w:rPr>
          <w:rFonts w:asciiTheme="majorHAnsi" w:hAnsiTheme="majorHAnsi" w:cstheme="majorHAnsi"/>
          <w:sz w:val="24"/>
          <w:szCs w:val="24"/>
          <w:lang w:val="fi-FI"/>
        </w:rPr>
        <w:t>,</w:t>
      </w:r>
      <w:r w:rsidRPr="00CF2475">
        <w:rPr>
          <w:rFonts w:asciiTheme="majorHAnsi" w:hAnsiTheme="majorHAnsi" w:cstheme="majorHAnsi"/>
          <w:sz w:val="24"/>
          <w:szCs w:val="24"/>
          <w:lang w:val="fi-FI"/>
        </w:rPr>
        <w:t xml:space="preserve"> no </w:t>
      </w:r>
      <w:proofErr w:type="spellStart"/>
      <w:r w:rsidRPr="00CF2475">
        <w:rPr>
          <w:rFonts w:asciiTheme="majorHAnsi" w:hAnsiTheme="majorHAnsi" w:cstheme="majorHAnsi"/>
          <w:sz w:val="24"/>
          <w:szCs w:val="24"/>
          <w:lang w:val="fi-FI"/>
        </w:rPr>
        <w:t>mä</w:t>
      </w:r>
      <w:proofErr w:type="spellEnd"/>
      <w:r w:rsidRPr="00CF2475">
        <w:rPr>
          <w:rFonts w:asciiTheme="majorHAnsi" w:hAnsiTheme="majorHAnsi" w:cstheme="majorHAnsi"/>
          <w:sz w:val="24"/>
          <w:szCs w:val="24"/>
          <w:lang w:val="fi-FI"/>
        </w:rPr>
        <w:t xml:space="preserve"> ehkä sanoisin, että ole rohkeasti oma itsesi, että sellaista rohkeutta tarvitaan</w:t>
      </w:r>
      <w:r w:rsidR="00B2247D">
        <w:rPr>
          <w:rFonts w:asciiTheme="majorHAnsi" w:hAnsiTheme="majorHAnsi" w:cstheme="majorHAnsi"/>
          <w:sz w:val="24"/>
          <w:szCs w:val="24"/>
          <w:lang w:val="fi-FI"/>
        </w:rPr>
        <w:t>. Ja</w:t>
      </w:r>
      <w:r w:rsidRPr="00CF2475">
        <w:rPr>
          <w:rFonts w:asciiTheme="majorHAnsi" w:hAnsiTheme="majorHAnsi" w:cstheme="majorHAnsi"/>
          <w:sz w:val="24"/>
          <w:szCs w:val="24"/>
          <w:lang w:val="fi-FI"/>
        </w:rPr>
        <w:t xml:space="preserve"> ei pienennetä itseämme ja </w:t>
      </w:r>
      <w:r w:rsidR="00AF3369">
        <w:rPr>
          <w:rFonts w:asciiTheme="majorHAnsi" w:hAnsiTheme="majorHAnsi" w:cstheme="majorHAnsi"/>
          <w:sz w:val="24"/>
          <w:szCs w:val="24"/>
          <w:lang w:val="fi-FI"/>
        </w:rPr>
        <w:t>a</w:t>
      </w:r>
      <w:r w:rsidRPr="00CF2475">
        <w:rPr>
          <w:rFonts w:asciiTheme="majorHAnsi" w:hAnsiTheme="majorHAnsi" w:cstheme="majorHAnsi"/>
          <w:sz w:val="24"/>
          <w:szCs w:val="24"/>
          <w:lang w:val="fi-FI"/>
        </w:rPr>
        <w:t>nnetaan oman äänen kuulua.</w:t>
      </w:r>
    </w:p>
    <w:p w14:paraId="25DE1BD3" w14:textId="46F387E4" w:rsidR="00D82A4F" w:rsidRPr="00CF2475"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Olli Sillanpää:</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Joo. Hyvä, tosi hyvä. Tänään</w:t>
      </w:r>
      <w:r w:rsidR="00AF3369">
        <w:rPr>
          <w:rFonts w:asciiTheme="majorHAnsi" w:hAnsiTheme="majorHAnsi" w:cstheme="majorHAnsi"/>
          <w:sz w:val="24"/>
          <w:szCs w:val="24"/>
          <w:lang w:val="fi-FI"/>
        </w:rPr>
        <w:t xml:space="preserve"> m</w:t>
      </w:r>
      <w:r w:rsidRPr="00CF2475">
        <w:rPr>
          <w:rFonts w:asciiTheme="majorHAnsi" w:hAnsiTheme="majorHAnsi" w:cstheme="majorHAnsi"/>
          <w:sz w:val="24"/>
          <w:szCs w:val="24"/>
          <w:lang w:val="fi-FI"/>
        </w:rPr>
        <w:t xml:space="preserve">eillä on tosiaan ollut aiheena nuoren osaamisen sanoittaminen ja rohkea työnhaku ja myös </w:t>
      </w:r>
      <w:r w:rsidR="00AF3369">
        <w:rPr>
          <w:rFonts w:asciiTheme="majorHAnsi" w:hAnsiTheme="majorHAnsi" w:cstheme="majorHAnsi"/>
          <w:sz w:val="24"/>
          <w:szCs w:val="24"/>
          <w:lang w:val="fi-FI"/>
        </w:rPr>
        <w:t>4H-</w:t>
      </w:r>
      <w:r w:rsidRPr="00CF2475">
        <w:rPr>
          <w:rFonts w:asciiTheme="majorHAnsi" w:hAnsiTheme="majorHAnsi" w:cstheme="majorHAnsi"/>
          <w:sz w:val="24"/>
          <w:szCs w:val="24"/>
          <w:lang w:val="fi-FI"/>
        </w:rPr>
        <w:t xml:space="preserve">yrittäminen. Kiitoksia erinomaisesta keskustelusta. Meillä on ollut tänään vieraana </w:t>
      </w:r>
      <w:r w:rsidR="00B2247D">
        <w:rPr>
          <w:rFonts w:asciiTheme="majorHAnsi" w:hAnsiTheme="majorHAnsi" w:cstheme="majorHAnsi"/>
          <w:sz w:val="24"/>
          <w:szCs w:val="24"/>
          <w:lang w:val="fi-FI"/>
        </w:rPr>
        <w:t>Viola Vilhonen,</w:t>
      </w:r>
      <w:r w:rsidRPr="00CF2475">
        <w:rPr>
          <w:rFonts w:asciiTheme="majorHAnsi" w:hAnsiTheme="majorHAnsi" w:cstheme="majorHAnsi"/>
          <w:sz w:val="24"/>
          <w:szCs w:val="24"/>
          <w:lang w:val="fi-FI"/>
        </w:rPr>
        <w:t xml:space="preserve"> hanketyöntekijä </w:t>
      </w:r>
      <w:r w:rsidR="00AF3369">
        <w:rPr>
          <w:rFonts w:asciiTheme="majorHAnsi" w:hAnsiTheme="majorHAnsi" w:cstheme="majorHAnsi"/>
          <w:sz w:val="24"/>
          <w:szCs w:val="24"/>
          <w:lang w:val="fi-FI"/>
        </w:rPr>
        <w:t>4H-</w:t>
      </w:r>
      <w:r w:rsidRPr="00CF2475">
        <w:rPr>
          <w:rFonts w:asciiTheme="majorHAnsi" w:hAnsiTheme="majorHAnsi" w:cstheme="majorHAnsi"/>
          <w:sz w:val="24"/>
          <w:szCs w:val="24"/>
          <w:lang w:val="fi-FI"/>
        </w:rPr>
        <w:t>yhdistyksestä sekä sitten omaa ammatillista suuntaa</w:t>
      </w:r>
      <w:r w:rsidR="00AF3369">
        <w:rPr>
          <w:rFonts w:asciiTheme="majorHAnsi" w:hAnsiTheme="majorHAnsi" w:cstheme="majorHAnsi"/>
          <w:sz w:val="24"/>
          <w:szCs w:val="24"/>
          <w:lang w:val="fi-FI"/>
        </w:rPr>
        <w:t xml:space="preserve"> t</w:t>
      </w:r>
      <w:r w:rsidRPr="00CF2475">
        <w:rPr>
          <w:rFonts w:asciiTheme="majorHAnsi" w:hAnsiTheme="majorHAnsi" w:cstheme="majorHAnsi"/>
          <w:sz w:val="24"/>
          <w:szCs w:val="24"/>
          <w:lang w:val="fi-FI"/>
        </w:rPr>
        <w:t xml:space="preserve">ällä hetkellä täsmentävä </w:t>
      </w:r>
      <w:r w:rsidR="00AF3369" w:rsidRPr="00CF2475">
        <w:rPr>
          <w:rFonts w:asciiTheme="majorHAnsi" w:hAnsiTheme="majorHAnsi" w:cstheme="majorHAnsi"/>
          <w:sz w:val="24"/>
          <w:szCs w:val="24"/>
          <w:lang w:val="fi-FI"/>
        </w:rPr>
        <w:t>Eveliina</w:t>
      </w:r>
      <w:r w:rsidR="00AF3369">
        <w:rPr>
          <w:rFonts w:asciiTheme="majorHAnsi" w:hAnsiTheme="majorHAnsi" w:cstheme="majorHAnsi"/>
          <w:sz w:val="24"/>
          <w:szCs w:val="24"/>
          <w:lang w:val="fi-FI"/>
        </w:rPr>
        <w:t xml:space="preserve"> T</w:t>
      </w:r>
      <w:r w:rsidRPr="00CF2475">
        <w:rPr>
          <w:rFonts w:asciiTheme="majorHAnsi" w:hAnsiTheme="majorHAnsi" w:cstheme="majorHAnsi"/>
          <w:sz w:val="24"/>
          <w:szCs w:val="24"/>
          <w:lang w:val="fi-FI"/>
        </w:rPr>
        <w:t>ähtinen. Kiitos vielä keskustelusta.</w:t>
      </w:r>
    </w:p>
    <w:p w14:paraId="6C5E55FB" w14:textId="213819FB" w:rsidR="00D82A4F" w:rsidRDefault="00000000" w:rsidP="00A56A4F">
      <w:pPr>
        <w:spacing w:before="200" w:after="0"/>
        <w:rPr>
          <w:rFonts w:asciiTheme="majorHAnsi" w:hAnsiTheme="majorHAnsi" w:cstheme="majorHAnsi"/>
          <w:sz w:val="24"/>
          <w:szCs w:val="24"/>
          <w:lang w:val="fi-FI"/>
        </w:rPr>
      </w:pPr>
      <w:r w:rsidRPr="00CF2475">
        <w:rPr>
          <w:rFonts w:asciiTheme="majorHAnsi" w:hAnsiTheme="majorHAnsi" w:cstheme="majorHAnsi"/>
          <w:b/>
          <w:color w:val="1A1A2E"/>
          <w:sz w:val="24"/>
          <w:szCs w:val="24"/>
          <w:lang w:val="fi-FI"/>
        </w:rPr>
        <w:t>Viola Vilhonen:</w:t>
      </w:r>
      <w:r w:rsidR="00A56A4F">
        <w:rPr>
          <w:rFonts w:asciiTheme="majorHAnsi" w:hAnsiTheme="majorHAnsi" w:cstheme="majorHAnsi"/>
          <w:b/>
          <w:color w:val="1A1A2E"/>
          <w:sz w:val="24"/>
          <w:szCs w:val="24"/>
          <w:lang w:val="fi-FI"/>
        </w:rPr>
        <w:t xml:space="preserve"> </w:t>
      </w:r>
      <w:r w:rsidRPr="00CF2475">
        <w:rPr>
          <w:rFonts w:asciiTheme="majorHAnsi" w:hAnsiTheme="majorHAnsi" w:cstheme="majorHAnsi"/>
          <w:sz w:val="24"/>
          <w:szCs w:val="24"/>
          <w:lang w:val="fi-FI"/>
        </w:rPr>
        <w:t>Kiitos</w:t>
      </w:r>
      <w:r w:rsidR="00AF3369">
        <w:rPr>
          <w:rFonts w:asciiTheme="majorHAnsi" w:hAnsiTheme="majorHAnsi" w:cstheme="majorHAnsi"/>
          <w:sz w:val="24"/>
          <w:szCs w:val="24"/>
          <w:lang w:val="fi-FI"/>
        </w:rPr>
        <w:t>.</w:t>
      </w:r>
    </w:p>
    <w:p w14:paraId="0B7704A9" w14:textId="00497553" w:rsidR="00AF3369" w:rsidRDefault="00AF3369" w:rsidP="00A56A4F">
      <w:pPr>
        <w:spacing w:before="200" w:after="0"/>
        <w:rPr>
          <w:rFonts w:asciiTheme="majorHAnsi" w:hAnsiTheme="majorHAnsi" w:cstheme="majorHAnsi"/>
          <w:sz w:val="24"/>
          <w:szCs w:val="24"/>
          <w:lang w:val="fi-FI"/>
        </w:rPr>
      </w:pPr>
      <w:r w:rsidRPr="00B2247D">
        <w:rPr>
          <w:rFonts w:asciiTheme="majorHAnsi" w:hAnsiTheme="majorHAnsi" w:cstheme="majorHAnsi"/>
          <w:b/>
          <w:bCs/>
          <w:sz w:val="24"/>
          <w:szCs w:val="24"/>
          <w:lang w:val="fi-FI"/>
        </w:rPr>
        <w:t>Eveliina Tähtinen</w:t>
      </w:r>
      <w:r>
        <w:rPr>
          <w:rFonts w:asciiTheme="majorHAnsi" w:hAnsiTheme="majorHAnsi" w:cstheme="majorHAnsi"/>
          <w:sz w:val="24"/>
          <w:szCs w:val="24"/>
          <w:lang w:val="fi-FI"/>
        </w:rPr>
        <w:t>: Kiitos.</w:t>
      </w:r>
    </w:p>
    <w:p w14:paraId="2C4EA057" w14:textId="30E00C53" w:rsidR="00B2247D" w:rsidRPr="00CF2475" w:rsidRDefault="00B2247D" w:rsidP="00A56A4F">
      <w:pPr>
        <w:spacing w:before="200" w:after="0"/>
        <w:rPr>
          <w:rFonts w:asciiTheme="majorHAnsi" w:hAnsiTheme="majorHAnsi" w:cstheme="majorHAnsi"/>
          <w:sz w:val="24"/>
          <w:szCs w:val="24"/>
          <w:lang w:val="fi-FI"/>
        </w:rPr>
      </w:pPr>
      <w:proofErr w:type="spellStart"/>
      <w:r w:rsidRPr="00B2247D">
        <w:rPr>
          <w:rFonts w:asciiTheme="majorHAnsi" w:hAnsiTheme="majorHAnsi" w:cstheme="majorHAnsi"/>
          <w:b/>
          <w:bCs/>
          <w:sz w:val="24"/>
          <w:szCs w:val="24"/>
          <w:lang w:val="fi-FI"/>
        </w:rPr>
        <w:t>Outro</w:t>
      </w:r>
      <w:proofErr w:type="spellEnd"/>
      <w:r>
        <w:rPr>
          <w:rFonts w:asciiTheme="majorHAnsi" w:hAnsiTheme="majorHAnsi" w:cstheme="majorHAnsi"/>
          <w:sz w:val="24"/>
          <w:szCs w:val="24"/>
          <w:lang w:val="fi-FI"/>
        </w:rPr>
        <w:t xml:space="preserve">: </w:t>
      </w:r>
      <w:proofErr w:type="spellStart"/>
      <w:r>
        <w:rPr>
          <w:rFonts w:asciiTheme="majorHAnsi" w:hAnsiTheme="majorHAnsi" w:cstheme="majorHAnsi"/>
          <w:sz w:val="24"/>
          <w:szCs w:val="24"/>
          <w:lang w:val="fi-FI"/>
        </w:rPr>
        <w:t>Kohtaamisia.podcast</w:t>
      </w:r>
      <w:proofErr w:type="spellEnd"/>
    </w:p>
    <w:sectPr w:rsidR="00B2247D" w:rsidRPr="00CF2475" w:rsidSect="00CF2475">
      <w:pgSz w:w="12240" w:h="15840"/>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C41E" w14:textId="77777777" w:rsidR="00E708C5" w:rsidRDefault="00E708C5" w:rsidP="00ED0D10">
      <w:pPr>
        <w:spacing w:after="0" w:line="240" w:lineRule="auto"/>
      </w:pPr>
      <w:r>
        <w:separator/>
      </w:r>
    </w:p>
  </w:endnote>
  <w:endnote w:type="continuationSeparator" w:id="0">
    <w:p w14:paraId="502CDE05" w14:textId="77777777" w:rsidR="00E708C5" w:rsidRDefault="00E708C5" w:rsidP="00ED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702E" w14:textId="77777777" w:rsidR="00E708C5" w:rsidRDefault="00E708C5" w:rsidP="00ED0D10">
      <w:pPr>
        <w:spacing w:after="0" w:line="240" w:lineRule="auto"/>
      </w:pPr>
      <w:r>
        <w:separator/>
      </w:r>
    </w:p>
  </w:footnote>
  <w:footnote w:type="continuationSeparator" w:id="0">
    <w:p w14:paraId="2D5B5596" w14:textId="77777777" w:rsidR="00E708C5" w:rsidRDefault="00E708C5" w:rsidP="00ED0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ituluettel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Merkittyluettel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Merkittyluettel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ituluettel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Merkittyluettelo"/>
      <w:lvlText w:val=""/>
      <w:lvlJc w:val="left"/>
      <w:pPr>
        <w:tabs>
          <w:tab w:val="num" w:pos="360"/>
        </w:tabs>
        <w:ind w:left="360" w:hanging="360"/>
      </w:pPr>
      <w:rPr>
        <w:rFonts w:ascii="Symbol" w:hAnsi="Symbol" w:hint="default"/>
      </w:rPr>
    </w:lvl>
  </w:abstractNum>
  <w:num w:numId="1" w16cid:durableId="1053196018">
    <w:abstractNumId w:val="8"/>
  </w:num>
  <w:num w:numId="2" w16cid:durableId="539905800">
    <w:abstractNumId w:val="6"/>
  </w:num>
  <w:num w:numId="3" w16cid:durableId="1348212801">
    <w:abstractNumId w:val="5"/>
  </w:num>
  <w:num w:numId="4" w16cid:durableId="103770185">
    <w:abstractNumId w:val="4"/>
  </w:num>
  <w:num w:numId="5" w16cid:durableId="269438805">
    <w:abstractNumId w:val="7"/>
  </w:num>
  <w:num w:numId="6" w16cid:durableId="961302993">
    <w:abstractNumId w:val="3"/>
  </w:num>
  <w:num w:numId="7" w16cid:durableId="662658003">
    <w:abstractNumId w:val="2"/>
  </w:num>
  <w:num w:numId="8" w16cid:durableId="1438057559">
    <w:abstractNumId w:val="1"/>
  </w:num>
  <w:num w:numId="9" w16cid:durableId="66015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0EBB"/>
    <w:rsid w:val="001027D7"/>
    <w:rsid w:val="0015074B"/>
    <w:rsid w:val="00151892"/>
    <w:rsid w:val="001762AA"/>
    <w:rsid w:val="0029639D"/>
    <w:rsid w:val="003067EF"/>
    <w:rsid w:val="00326F90"/>
    <w:rsid w:val="00350841"/>
    <w:rsid w:val="0042611F"/>
    <w:rsid w:val="004C0FC1"/>
    <w:rsid w:val="004E758C"/>
    <w:rsid w:val="00592FCC"/>
    <w:rsid w:val="005D78F6"/>
    <w:rsid w:val="006A4AC7"/>
    <w:rsid w:val="007626BA"/>
    <w:rsid w:val="0079243B"/>
    <w:rsid w:val="007961A6"/>
    <w:rsid w:val="008A5A50"/>
    <w:rsid w:val="008E7686"/>
    <w:rsid w:val="00963149"/>
    <w:rsid w:val="00A56A4F"/>
    <w:rsid w:val="00A811A0"/>
    <w:rsid w:val="00AA1D8D"/>
    <w:rsid w:val="00AA67FC"/>
    <w:rsid w:val="00AF3369"/>
    <w:rsid w:val="00B2247D"/>
    <w:rsid w:val="00B47730"/>
    <w:rsid w:val="00C505E9"/>
    <w:rsid w:val="00C60615"/>
    <w:rsid w:val="00CB0664"/>
    <w:rsid w:val="00CF2475"/>
    <w:rsid w:val="00D77E4F"/>
    <w:rsid w:val="00D82A4F"/>
    <w:rsid w:val="00E10681"/>
    <w:rsid w:val="00E4734E"/>
    <w:rsid w:val="00E708C5"/>
    <w:rsid w:val="00ED0D10"/>
    <w:rsid w:val="00F31C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A215B"/>
  <w14:defaultImageDpi w14:val="300"/>
  <w15:docId w15:val="{50378485-698D-4D9E-B514-B3E5E236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693F"/>
  </w:style>
  <w:style w:type="paragraph" w:styleId="Otsikko1">
    <w:name w:val="heading 1"/>
    <w:basedOn w:val="Normaali"/>
    <w:next w:val="Normaali"/>
    <w:link w:val="Otsikk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18B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E618BF"/>
  </w:style>
  <w:style w:type="paragraph" w:styleId="Alatunniste">
    <w:name w:val="footer"/>
    <w:basedOn w:val="Normaali"/>
    <w:link w:val="AlatunnisteChar"/>
    <w:uiPriority w:val="99"/>
    <w:unhideWhenUsed/>
    <w:rsid w:val="00E618B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E618BF"/>
  </w:style>
  <w:style w:type="paragraph" w:styleId="Eivli">
    <w:name w:val="No Spacing"/>
    <w:uiPriority w:val="1"/>
    <w:qFormat/>
    <w:rsid w:val="00FC693F"/>
    <w:pPr>
      <w:spacing w:after="0" w:line="240" w:lineRule="auto"/>
    </w:pPr>
  </w:style>
  <w:style w:type="character" w:customStyle="1" w:styleId="Otsikko1Char">
    <w:name w:val="Otsikko 1 Char"/>
    <w:basedOn w:val="Kappaleenoletusfontti"/>
    <w:link w:val="Otsikk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C693F"/>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C693F"/>
    <w:rPr>
      <w:rFonts w:asciiTheme="majorHAnsi" w:eastAsiaTheme="majorEastAsia" w:hAnsiTheme="majorHAnsi" w:cstheme="majorBidi"/>
      <w:b/>
      <w:bCs/>
      <w:color w:val="4F81BD" w:themeColor="accent1"/>
    </w:rPr>
  </w:style>
  <w:style w:type="paragraph" w:styleId="Otsikko">
    <w:name w:val="Title"/>
    <w:basedOn w:val="Normaali"/>
    <w:next w:val="Normaali"/>
    <w:link w:val="Otsikk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C693F"/>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FC693F"/>
    <w:pPr>
      <w:ind w:left="720"/>
      <w:contextualSpacing/>
    </w:pPr>
  </w:style>
  <w:style w:type="paragraph" w:styleId="Leipteksti">
    <w:name w:val="Body Text"/>
    <w:basedOn w:val="Normaali"/>
    <w:link w:val="LeiptekstiChar"/>
    <w:uiPriority w:val="99"/>
    <w:unhideWhenUsed/>
    <w:rsid w:val="00AA1D8D"/>
    <w:pPr>
      <w:spacing w:after="120"/>
    </w:pPr>
  </w:style>
  <w:style w:type="character" w:customStyle="1" w:styleId="LeiptekstiChar">
    <w:name w:val="Leipäteksti Char"/>
    <w:basedOn w:val="Kappaleenoletusfontti"/>
    <w:link w:val="Leipteksti"/>
    <w:uiPriority w:val="99"/>
    <w:rsid w:val="00AA1D8D"/>
  </w:style>
  <w:style w:type="paragraph" w:styleId="Leipteksti2">
    <w:name w:val="Body Text 2"/>
    <w:basedOn w:val="Normaali"/>
    <w:link w:val="Leipteksti2Char"/>
    <w:uiPriority w:val="99"/>
    <w:unhideWhenUsed/>
    <w:rsid w:val="00AA1D8D"/>
    <w:pPr>
      <w:spacing w:after="120" w:line="480" w:lineRule="auto"/>
    </w:pPr>
  </w:style>
  <w:style w:type="character" w:customStyle="1" w:styleId="Leipteksti2Char">
    <w:name w:val="Leipäteksti 2 Char"/>
    <w:basedOn w:val="Kappaleenoletusfontti"/>
    <w:link w:val="Leipteksti2"/>
    <w:uiPriority w:val="99"/>
    <w:rsid w:val="00AA1D8D"/>
  </w:style>
  <w:style w:type="paragraph" w:styleId="Leipteksti3">
    <w:name w:val="Body Text 3"/>
    <w:basedOn w:val="Normaali"/>
    <w:link w:val="Leipteksti3Char"/>
    <w:uiPriority w:val="99"/>
    <w:unhideWhenUsed/>
    <w:rsid w:val="00AA1D8D"/>
    <w:pPr>
      <w:spacing w:after="120"/>
    </w:pPr>
    <w:rPr>
      <w:sz w:val="16"/>
      <w:szCs w:val="16"/>
    </w:rPr>
  </w:style>
  <w:style w:type="character" w:customStyle="1" w:styleId="Leipteksti3Char">
    <w:name w:val="Leipäteksti 3 Char"/>
    <w:basedOn w:val="Kappaleenoletusfontti"/>
    <w:link w:val="Leipteksti3"/>
    <w:uiPriority w:val="99"/>
    <w:rsid w:val="00AA1D8D"/>
    <w:rPr>
      <w:sz w:val="16"/>
      <w:szCs w:val="16"/>
    </w:rPr>
  </w:style>
  <w:style w:type="paragraph" w:styleId="Luettelo">
    <w:name w:val="List"/>
    <w:basedOn w:val="Normaali"/>
    <w:uiPriority w:val="99"/>
    <w:unhideWhenUsed/>
    <w:rsid w:val="00AA1D8D"/>
    <w:pPr>
      <w:ind w:left="360" w:hanging="360"/>
      <w:contextualSpacing/>
    </w:pPr>
  </w:style>
  <w:style w:type="paragraph" w:styleId="Luettelo2">
    <w:name w:val="List 2"/>
    <w:basedOn w:val="Normaali"/>
    <w:uiPriority w:val="99"/>
    <w:unhideWhenUsed/>
    <w:rsid w:val="00326F90"/>
    <w:pPr>
      <w:ind w:left="720" w:hanging="360"/>
      <w:contextualSpacing/>
    </w:pPr>
  </w:style>
  <w:style w:type="paragraph" w:styleId="Luettelo3">
    <w:name w:val="List 3"/>
    <w:basedOn w:val="Normaali"/>
    <w:uiPriority w:val="99"/>
    <w:unhideWhenUsed/>
    <w:rsid w:val="00326F90"/>
    <w:pPr>
      <w:ind w:left="1080" w:hanging="360"/>
      <w:contextualSpacing/>
    </w:pPr>
  </w:style>
  <w:style w:type="paragraph" w:styleId="Merkittyluettelo">
    <w:name w:val="List Bullet"/>
    <w:basedOn w:val="Normaali"/>
    <w:uiPriority w:val="99"/>
    <w:unhideWhenUsed/>
    <w:rsid w:val="00326F90"/>
    <w:pPr>
      <w:numPr>
        <w:numId w:val="1"/>
      </w:numPr>
      <w:contextualSpacing/>
    </w:pPr>
  </w:style>
  <w:style w:type="paragraph" w:styleId="Merkittyluettelo2">
    <w:name w:val="List Bullet 2"/>
    <w:basedOn w:val="Normaali"/>
    <w:uiPriority w:val="99"/>
    <w:unhideWhenUsed/>
    <w:rsid w:val="00326F90"/>
    <w:pPr>
      <w:numPr>
        <w:numId w:val="2"/>
      </w:numPr>
      <w:contextualSpacing/>
    </w:pPr>
  </w:style>
  <w:style w:type="paragraph" w:styleId="Merkittyluettelo3">
    <w:name w:val="List Bullet 3"/>
    <w:basedOn w:val="Normaali"/>
    <w:uiPriority w:val="99"/>
    <w:unhideWhenUsed/>
    <w:rsid w:val="00326F90"/>
    <w:pPr>
      <w:numPr>
        <w:numId w:val="3"/>
      </w:numPr>
      <w:contextualSpacing/>
    </w:pPr>
  </w:style>
  <w:style w:type="paragraph" w:styleId="Numeroituluettelo">
    <w:name w:val="List Number"/>
    <w:basedOn w:val="Normaali"/>
    <w:uiPriority w:val="99"/>
    <w:unhideWhenUsed/>
    <w:rsid w:val="00326F90"/>
    <w:pPr>
      <w:numPr>
        <w:numId w:val="5"/>
      </w:numPr>
      <w:contextualSpacing/>
    </w:pPr>
  </w:style>
  <w:style w:type="paragraph" w:styleId="Numeroituluettelo2">
    <w:name w:val="List Number 2"/>
    <w:basedOn w:val="Normaali"/>
    <w:uiPriority w:val="99"/>
    <w:unhideWhenUsed/>
    <w:rsid w:val="0029639D"/>
    <w:pPr>
      <w:numPr>
        <w:numId w:val="6"/>
      </w:numPr>
      <w:contextualSpacing/>
    </w:pPr>
  </w:style>
  <w:style w:type="paragraph" w:styleId="Numeroituluettelo3">
    <w:name w:val="List Number 3"/>
    <w:basedOn w:val="Normaali"/>
    <w:uiPriority w:val="99"/>
    <w:unhideWhenUsed/>
    <w:rsid w:val="0029639D"/>
    <w:pPr>
      <w:numPr>
        <w:numId w:val="7"/>
      </w:numPr>
      <w:contextualSpacing/>
    </w:pPr>
  </w:style>
  <w:style w:type="paragraph" w:styleId="Jatkoluettelo">
    <w:name w:val="List Continue"/>
    <w:basedOn w:val="Normaali"/>
    <w:uiPriority w:val="99"/>
    <w:unhideWhenUsed/>
    <w:rsid w:val="0029639D"/>
    <w:pPr>
      <w:spacing w:after="120"/>
      <w:ind w:left="360"/>
      <w:contextualSpacing/>
    </w:pPr>
  </w:style>
  <w:style w:type="paragraph" w:styleId="Jatkoluettelo2">
    <w:name w:val="List Continue 2"/>
    <w:basedOn w:val="Normaali"/>
    <w:uiPriority w:val="99"/>
    <w:unhideWhenUsed/>
    <w:rsid w:val="0029639D"/>
    <w:pPr>
      <w:spacing w:after="120"/>
      <w:ind w:left="720"/>
      <w:contextualSpacing/>
    </w:pPr>
  </w:style>
  <w:style w:type="paragraph" w:styleId="Jatkoluettelo3">
    <w:name w:val="List Continue 3"/>
    <w:basedOn w:val="Normaali"/>
    <w:uiPriority w:val="99"/>
    <w:unhideWhenUsed/>
    <w:rsid w:val="0029639D"/>
    <w:pPr>
      <w:spacing w:after="120"/>
      <w:ind w:left="1080"/>
      <w:contextualSpacing/>
    </w:pPr>
  </w:style>
  <w:style w:type="paragraph" w:styleId="Makroteksti">
    <w:name w:val="macro"/>
    <w:link w:val="Makrotekst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iChar">
    <w:name w:val="Makroteksti Char"/>
    <w:basedOn w:val="Kappaleenoletusfontti"/>
    <w:link w:val="Makroteksti"/>
    <w:uiPriority w:val="99"/>
    <w:rsid w:val="0029639D"/>
    <w:rPr>
      <w:rFonts w:ascii="Courier" w:hAnsi="Courier"/>
      <w:sz w:val="20"/>
      <w:szCs w:val="20"/>
    </w:rPr>
  </w:style>
  <w:style w:type="paragraph" w:styleId="Lainaus">
    <w:name w:val="Quote"/>
    <w:basedOn w:val="Normaali"/>
    <w:next w:val="Normaali"/>
    <w:link w:val="LainausChar"/>
    <w:uiPriority w:val="29"/>
    <w:qFormat/>
    <w:rsid w:val="00FC693F"/>
    <w:rPr>
      <w:i/>
      <w:iCs/>
      <w:color w:val="000000" w:themeColor="text1"/>
    </w:rPr>
  </w:style>
  <w:style w:type="character" w:customStyle="1" w:styleId="LainausChar">
    <w:name w:val="Lainaus Char"/>
    <w:basedOn w:val="Kappaleenoletusfontti"/>
    <w:link w:val="Lainaus"/>
    <w:uiPriority w:val="29"/>
    <w:rsid w:val="00FC693F"/>
    <w:rPr>
      <w:i/>
      <w:iCs/>
      <w:color w:val="000000" w:themeColor="text1"/>
    </w:rPr>
  </w:style>
  <w:style w:type="character" w:customStyle="1" w:styleId="Otsikko4Char">
    <w:name w:val="Otsikko 4 Char"/>
    <w:basedOn w:val="Kappaleenoletusfontti"/>
    <w:link w:val="Otsikko4"/>
    <w:uiPriority w:val="9"/>
    <w:semiHidden/>
    <w:rsid w:val="00FC693F"/>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FC693F"/>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FC693F"/>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FC693F"/>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FC693F"/>
    <w:rPr>
      <w:rFonts w:asciiTheme="majorHAnsi" w:eastAsiaTheme="majorEastAsia" w:hAnsiTheme="majorHAnsi" w:cstheme="majorBidi"/>
      <w:color w:val="4F81BD" w:themeColor="accent1"/>
      <w:sz w:val="20"/>
      <w:szCs w:val="20"/>
    </w:rPr>
  </w:style>
  <w:style w:type="character" w:customStyle="1" w:styleId="Otsikko9Char">
    <w:name w:val="Otsikko 9 Char"/>
    <w:basedOn w:val="Kappaleenoletusfontti"/>
    <w:link w:val="Otsikko9"/>
    <w:uiPriority w:val="9"/>
    <w:semiHidden/>
    <w:rsid w:val="00FC693F"/>
    <w:rPr>
      <w:rFonts w:asciiTheme="majorHAnsi" w:eastAsiaTheme="majorEastAsia" w:hAnsiTheme="majorHAnsi" w:cstheme="majorBidi"/>
      <w:i/>
      <w:iCs/>
      <w:color w:val="404040" w:themeColor="text1" w:themeTint="BF"/>
      <w:sz w:val="20"/>
      <w:szCs w:val="20"/>
    </w:rPr>
  </w:style>
  <w:style w:type="paragraph" w:styleId="Kuvaotsikko">
    <w:name w:val="caption"/>
    <w:basedOn w:val="Normaali"/>
    <w:next w:val="Normaali"/>
    <w:uiPriority w:val="35"/>
    <w:semiHidden/>
    <w:unhideWhenUsed/>
    <w:qFormat/>
    <w:rsid w:val="00FC693F"/>
    <w:pPr>
      <w:spacing w:line="240" w:lineRule="auto"/>
    </w:pPr>
    <w:rPr>
      <w:b/>
      <w:bCs/>
      <w:color w:val="4F81BD" w:themeColor="accent1"/>
      <w:sz w:val="18"/>
      <w:szCs w:val="18"/>
    </w:rPr>
  </w:style>
  <w:style w:type="character" w:styleId="Voimakas">
    <w:name w:val="Strong"/>
    <w:basedOn w:val="Kappaleenoletusfontti"/>
    <w:uiPriority w:val="22"/>
    <w:qFormat/>
    <w:rsid w:val="00FC693F"/>
    <w:rPr>
      <w:b/>
      <w:bCs/>
    </w:rPr>
  </w:style>
  <w:style w:type="character" w:styleId="Korostus">
    <w:name w:val="Emphasis"/>
    <w:basedOn w:val="Kappaleenoletusfontti"/>
    <w:uiPriority w:val="20"/>
    <w:qFormat/>
    <w:rsid w:val="00FC693F"/>
    <w:rPr>
      <w:i/>
      <w:iCs/>
    </w:rPr>
  </w:style>
  <w:style w:type="paragraph" w:styleId="Erottuvalainaus">
    <w:name w:val="Intense Quote"/>
    <w:basedOn w:val="Normaali"/>
    <w:next w:val="Normaali"/>
    <w:link w:val="Erottuvalainaus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C693F"/>
    <w:rPr>
      <w:b/>
      <w:bCs/>
      <w:i/>
      <w:iCs/>
      <w:color w:val="4F81BD" w:themeColor="accent1"/>
    </w:rPr>
  </w:style>
  <w:style w:type="character" w:styleId="Hienovarainenkorostus">
    <w:name w:val="Subtle Emphasis"/>
    <w:basedOn w:val="Kappaleenoletusfontti"/>
    <w:uiPriority w:val="19"/>
    <w:qFormat/>
    <w:rsid w:val="00FC693F"/>
    <w:rPr>
      <w:i/>
      <w:iCs/>
      <w:color w:val="808080" w:themeColor="text1" w:themeTint="7F"/>
    </w:rPr>
  </w:style>
  <w:style w:type="character" w:styleId="Voimakaskorostus">
    <w:name w:val="Intense Emphasis"/>
    <w:basedOn w:val="Kappaleenoletusfontti"/>
    <w:uiPriority w:val="21"/>
    <w:qFormat/>
    <w:rsid w:val="00FC693F"/>
    <w:rPr>
      <w:b/>
      <w:bCs/>
      <w:i/>
      <w:iCs/>
      <w:color w:val="4F81BD" w:themeColor="accent1"/>
    </w:rPr>
  </w:style>
  <w:style w:type="character" w:styleId="Hienovarainenviittaus">
    <w:name w:val="Subtle Reference"/>
    <w:basedOn w:val="Kappaleenoletusfontti"/>
    <w:uiPriority w:val="31"/>
    <w:qFormat/>
    <w:rsid w:val="00FC693F"/>
    <w:rPr>
      <w:smallCaps/>
      <w:color w:val="C0504D" w:themeColor="accent2"/>
      <w:u w:val="single"/>
    </w:rPr>
  </w:style>
  <w:style w:type="character" w:styleId="Erottuvaviittaus">
    <w:name w:val="Intense Reference"/>
    <w:basedOn w:val="Kappaleenoletusfontti"/>
    <w:uiPriority w:val="32"/>
    <w:qFormat/>
    <w:rsid w:val="00FC693F"/>
    <w:rPr>
      <w:b/>
      <w:bCs/>
      <w:smallCaps/>
      <w:color w:val="C0504D" w:themeColor="accent2"/>
      <w:spacing w:val="5"/>
      <w:u w:val="single"/>
    </w:rPr>
  </w:style>
  <w:style w:type="character" w:styleId="Kirjannimike">
    <w:name w:val="Book Title"/>
    <w:basedOn w:val="Kappaleenoletusfontti"/>
    <w:uiPriority w:val="33"/>
    <w:qFormat/>
    <w:rsid w:val="00FC693F"/>
    <w:rPr>
      <w:b/>
      <w:bCs/>
      <w:smallCaps/>
      <w:spacing w:val="5"/>
    </w:rPr>
  </w:style>
  <w:style w:type="paragraph" w:styleId="Sisllysluettelonotsikko">
    <w:name w:val="TOC Heading"/>
    <w:basedOn w:val="Otsikko1"/>
    <w:next w:val="Normaali"/>
    <w:uiPriority w:val="39"/>
    <w:semiHidden/>
    <w:unhideWhenUsed/>
    <w:qFormat/>
    <w:rsid w:val="00FC693F"/>
    <w:pPr>
      <w:outlineLvl w:val="9"/>
    </w:pPr>
  </w:style>
  <w:style w:type="table" w:styleId="TaulukkoRuudukko">
    <w:name w:val="Table Grid"/>
    <w:basedOn w:val="Normaalitaulukk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aalealuettelo">
    <w:name w:val="Light List"/>
    <w:basedOn w:val="Normaalitaulukk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luettelo-korostus2">
    <w:name w:val="Light List Accent 2"/>
    <w:basedOn w:val="Normaalitaulukk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aalealuettelo-korostus3">
    <w:name w:val="Light List Accent 3"/>
    <w:basedOn w:val="Normaalitaulukk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aalealuettelo-korostus4">
    <w:name w:val="Light List Accent 4"/>
    <w:basedOn w:val="Normaalitaulukk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aalealuettelo-korostus5">
    <w:name w:val="Light List Accent 5"/>
    <w:basedOn w:val="Normaalitaulukk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luettelo-korostus6">
    <w:name w:val="Light List Accent 6"/>
    <w:basedOn w:val="Normaalitaulukk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aalearuudukko">
    <w:name w:val="Light Grid"/>
    <w:basedOn w:val="Normaalitaulukk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ruudukko-korostus2">
    <w:name w:val="Light Grid Accent 2"/>
    <w:basedOn w:val="Normaalitaulukk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aalearuudukko-korostus3">
    <w:name w:val="Light Grid Accent 3"/>
    <w:basedOn w:val="Normaalitaulukk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aalearuudukko-korostus4">
    <w:name w:val="Light Grid Accent 4"/>
    <w:basedOn w:val="Normaalitaulukk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aalearuudukko-korostus5">
    <w:name w:val="Light Grid Accent 5"/>
    <w:basedOn w:val="Normaalitaulukk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aalearuudukko-korostus6">
    <w:name w:val="Light Grid Accent 6"/>
    <w:basedOn w:val="Normaalitaulukk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Normaalivarjostus1">
    <w:name w:val="Medium Shading 1"/>
    <w:basedOn w:val="Normaalitaulukk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luettelo1">
    <w:name w:val="Medium List 1"/>
    <w:basedOn w:val="Normaalitaulukk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Normaaliluettelo2">
    <w:name w:val="Medium Lis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aliruudukko2">
    <w:name w:val="Medium Grid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3-korostus2">
    <w:name w:val="Medium Grid 3 Accent 2"/>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Normaaliruudukko3-korostus3">
    <w:name w:val="Medium Grid 3 Accent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3-korostus4">
    <w:name w:val="Medium Grid 3 Accent 4"/>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Normaaliruudukko3-korostus5">
    <w:name w:val="Medium Grid 3 Accent 5"/>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Normaaliruudukko3-korostus6">
    <w:name w:val="Medium Grid 3 Accent 6"/>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maluettelo">
    <w:name w:val="Dark List"/>
    <w:basedOn w:val="Normaalitaulukk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iksvarjostus">
    <w:name w:val="Colorful Shading"/>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iksluettelo">
    <w:name w:val="Colorful List"/>
    <w:basedOn w:val="Normaalitaulukk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iksruudukko">
    <w:name w:val="Colorful Grid"/>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2586</Words>
  <Characters>20947</Characters>
  <Application>Microsoft Office Word</Application>
  <DocSecurity>0</DocSecurity>
  <Lines>174</Lines>
  <Paragraphs>46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Halme Taru</cp:lastModifiedBy>
  <cp:revision>3</cp:revision>
  <dcterms:created xsi:type="dcterms:W3CDTF">2026-05-13T10:32:00Z</dcterms:created>
  <dcterms:modified xsi:type="dcterms:W3CDTF">2026-05-13T10:49:00Z</dcterms:modified>
  <cp:category/>
</cp:coreProperties>
</file>