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AF85D" w14:textId="69A35904" w:rsidR="000F18DE" w:rsidRDefault="00171ACE">
      <w:pPr>
        <w:pStyle w:val="Otsikko1"/>
        <w:rPr>
          <w:rFonts w:cstheme="majorHAnsi"/>
          <w:sz w:val="24"/>
          <w:szCs w:val="24"/>
          <w:lang w:val="fi-FI"/>
        </w:rPr>
      </w:pPr>
      <w:r>
        <w:rPr>
          <w:rFonts w:cstheme="majorHAnsi"/>
          <w:sz w:val="24"/>
          <w:szCs w:val="24"/>
          <w:lang w:val="fi-FI"/>
        </w:rPr>
        <w:t>Nuorten työllisyysohjelman podcast</w:t>
      </w:r>
    </w:p>
    <w:p w14:paraId="61BD377D" w14:textId="02114F68" w:rsidR="00171ACE" w:rsidRPr="00171ACE" w:rsidRDefault="00171ACE" w:rsidP="00171ACE">
      <w:pPr>
        <w:rPr>
          <w:rFonts w:asciiTheme="majorHAnsi" w:hAnsiTheme="majorHAnsi" w:cstheme="majorHAnsi"/>
          <w:lang w:val="fi-FI"/>
        </w:rPr>
      </w:pPr>
      <w:r w:rsidRPr="00171ACE">
        <w:rPr>
          <w:rFonts w:asciiTheme="majorHAnsi" w:hAnsiTheme="majorHAnsi" w:cstheme="majorHAnsi"/>
          <w:lang w:val="fi-FI"/>
        </w:rPr>
        <w:t>23.4.2026. Nuoren palautuminen ja jaksaminen</w:t>
      </w:r>
    </w:p>
    <w:p w14:paraId="2E61A69D" w14:textId="77777777" w:rsidR="002062B7" w:rsidRPr="002062B7" w:rsidRDefault="002062B7">
      <w:pPr>
        <w:spacing w:after="0"/>
        <w:rPr>
          <w:rFonts w:asciiTheme="majorHAnsi" w:hAnsiTheme="majorHAnsi" w:cstheme="majorHAnsi"/>
          <w:b/>
          <w:color w:val="1A1A2E"/>
          <w:sz w:val="24"/>
          <w:szCs w:val="24"/>
          <w:lang w:val="fi-FI"/>
        </w:rPr>
      </w:pPr>
    </w:p>
    <w:p w14:paraId="353F8FC0" w14:textId="0A19F9AB" w:rsidR="00460197" w:rsidRPr="00460197" w:rsidRDefault="00460197">
      <w:pPr>
        <w:spacing w:after="0"/>
        <w:rPr>
          <w:rFonts w:asciiTheme="majorHAnsi" w:hAnsiTheme="majorHAnsi" w:cstheme="majorHAnsi"/>
          <w:bCs/>
          <w:color w:val="1A1A2E"/>
          <w:sz w:val="24"/>
          <w:szCs w:val="24"/>
          <w:lang w:val="fi-FI"/>
        </w:rPr>
      </w:pPr>
      <w:r>
        <w:rPr>
          <w:rFonts w:asciiTheme="majorHAnsi" w:hAnsiTheme="majorHAnsi" w:cstheme="majorHAnsi"/>
          <w:b/>
          <w:color w:val="1A1A2E"/>
          <w:sz w:val="24"/>
          <w:szCs w:val="24"/>
          <w:lang w:val="fi-FI"/>
        </w:rPr>
        <w:t xml:space="preserve">Intro: </w:t>
      </w:r>
      <w:r w:rsidR="00436F30">
        <w:rPr>
          <w:rFonts w:asciiTheme="majorHAnsi" w:hAnsiTheme="majorHAnsi" w:cstheme="majorHAnsi"/>
          <w:bCs/>
          <w:color w:val="1A1A2E"/>
          <w:sz w:val="24"/>
          <w:szCs w:val="24"/>
          <w:lang w:val="fi-FI"/>
        </w:rPr>
        <w:t>Kohtaamisia. podcastin sinulle tarjoaa Tampereen kaupungin työllisyys- ja kasvupalvelut.</w:t>
      </w:r>
    </w:p>
    <w:p w14:paraId="115F732A" w14:textId="77777777" w:rsidR="00460197" w:rsidRDefault="00460197">
      <w:pPr>
        <w:spacing w:after="0"/>
        <w:rPr>
          <w:rFonts w:asciiTheme="majorHAnsi" w:hAnsiTheme="majorHAnsi" w:cstheme="majorHAnsi"/>
          <w:b/>
          <w:color w:val="1A1A2E"/>
          <w:sz w:val="24"/>
          <w:szCs w:val="24"/>
          <w:lang w:val="fi-FI"/>
        </w:rPr>
      </w:pPr>
    </w:p>
    <w:p w14:paraId="64A75B12" w14:textId="358B1F61" w:rsidR="002062B7" w:rsidRDefault="00000000">
      <w:pPr>
        <w:spacing w:after="0"/>
        <w:rPr>
          <w:rFonts w:asciiTheme="majorHAnsi" w:hAnsiTheme="majorHAnsi" w:cstheme="majorHAnsi"/>
          <w:sz w:val="24"/>
          <w:szCs w:val="24"/>
          <w:lang w:val="fi-FI"/>
        </w:rPr>
      </w:pPr>
      <w:r w:rsidRPr="002062B7">
        <w:rPr>
          <w:rFonts w:asciiTheme="majorHAnsi" w:hAnsiTheme="majorHAnsi" w:cstheme="majorHAnsi"/>
          <w:b/>
          <w:color w:val="1A1A2E"/>
          <w:sz w:val="24"/>
          <w:szCs w:val="24"/>
          <w:lang w:val="fi-FI"/>
        </w:rPr>
        <w:t>Olli Sillanpää:</w:t>
      </w:r>
      <w:r w:rsidR="002062B7">
        <w:rPr>
          <w:rFonts w:asciiTheme="majorHAnsi" w:hAnsiTheme="majorHAnsi" w:cstheme="majorHAnsi"/>
          <w:b/>
          <w:color w:val="1A1A2E"/>
          <w:sz w:val="24"/>
          <w:szCs w:val="24"/>
          <w:lang w:val="fi-FI"/>
        </w:rPr>
        <w:t xml:space="preserve"> </w:t>
      </w:r>
      <w:r w:rsidRPr="002062B7">
        <w:rPr>
          <w:rFonts w:asciiTheme="majorHAnsi" w:hAnsiTheme="majorHAnsi" w:cstheme="majorHAnsi"/>
          <w:sz w:val="24"/>
          <w:szCs w:val="24"/>
          <w:lang w:val="fi-FI"/>
        </w:rPr>
        <w:t xml:space="preserve">Tervetuloa kuuntelemaan Tampereen nuorten työllisyysohjelman podcastia </w:t>
      </w:r>
      <w:r w:rsidR="002062B7">
        <w:rPr>
          <w:rFonts w:asciiTheme="majorHAnsi" w:hAnsiTheme="majorHAnsi" w:cstheme="majorHAnsi"/>
          <w:sz w:val="24"/>
          <w:szCs w:val="24"/>
          <w:lang w:val="fi-FI"/>
        </w:rPr>
        <w:t>T</w:t>
      </w:r>
      <w:r w:rsidRPr="002062B7">
        <w:rPr>
          <w:rFonts w:asciiTheme="majorHAnsi" w:hAnsiTheme="majorHAnsi" w:cstheme="majorHAnsi"/>
          <w:sz w:val="24"/>
          <w:szCs w:val="24"/>
          <w:lang w:val="fi-FI"/>
        </w:rPr>
        <w:t xml:space="preserve">ulevaisuuden ääni. Tässä podcastissa nuoret kohtaavat asiantuntijoita ja keskustelevat työelämän teemoista nuorten, mutta myös pidempään työelämässä olleiden näkökulmasta. Mä olen </w:t>
      </w:r>
      <w:r w:rsidR="002062B7" w:rsidRPr="002062B7">
        <w:rPr>
          <w:rFonts w:asciiTheme="majorHAnsi" w:hAnsiTheme="majorHAnsi" w:cstheme="majorHAnsi"/>
          <w:sz w:val="24"/>
          <w:szCs w:val="24"/>
          <w:lang w:val="fi-FI"/>
        </w:rPr>
        <w:t>Olli</w:t>
      </w:r>
      <w:r w:rsidRPr="002062B7">
        <w:rPr>
          <w:rFonts w:asciiTheme="majorHAnsi" w:hAnsiTheme="majorHAnsi" w:cstheme="majorHAnsi"/>
          <w:sz w:val="24"/>
          <w:szCs w:val="24"/>
          <w:lang w:val="fi-FI"/>
        </w:rPr>
        <w:t xml:space="preserve"> </w:t>
      </w:r>
      <w:r w:rsidR="002062B7">
        <w:rPr>
          <w:rFonts w:asciiTheme="majorHAnsi" w:hAnsiTheme="majorHAnsi" w:cstheme="majorHAnsi"/>
          <w:sz w:val="24"/>
          <w:szCs w:val="24"/>
          <w:lang w:val="fi-FI"/>
        </w:rPr>
        <w:t>S</w:t>
      </w:r>
      <w:r w:rsidRPr="002062B7">
        <w:rPr>
          <w:rFonts w:asciiTheme="majorHAnsi" w:hAnsiTheme="majorHAnsi" w:cstheme="majorHAnsi"/>
          <w:sz w:val="24"/>
          <w:szCs w:val="24"/>
          <w:lang w:val="fi-FI"/>
        </w:rPr>
        <w:t>illanpää</w:t>
      </w:r>
      <w:r w:rsidR="002062B7">
        <w:rPr>
          <w:rFonts w:asciiTheme="majorHAnsi" w:hAnsiTheme="majorHAnsi" w:cstheme="majorHAnsi"/>
          <w:sz w:val="24"/>
          <w:szCs w:val="24"/>
          <w:lang w:val="fi-FI"/>
        </w:rPr>
        <w:t>,</w:t>
      </w:r>
      <w:r w:rsidRPr="002062B7">
        <w:rPr>
          <w:rFonts w:asciiTheme="majorHAnsi" w:hAnsiTheme="majorHAnsi" w:cstheme="majorHAnsi"/>
          <w:sz w:val="24"/>
          <w:szCs w:val="24"/>
          <w:lang w:val="fi-FI"/>
        </w:rPr>
        <w:t xml:space="preserve"> </w:t>
      </w:r>
      <w:r w:rsidR="002062B7">
        <w:rPr>
          <w:rFonts w:asciiTheme="majorHAnsi" w:hAnsiTheme="majorHAnsi" w:cstheme="majorHAnsi"/>
          <w:sz w:val="24"/>
          <w:szCs w:val="24"/>
          <w:lang w:val="fi-FI"/>
        </w:rPr>
        <w:t>N</w:t>
      </w:r>
      <w:r w:rsidRPr="002062B7">
        <w:rPr>
          <w:rFonts w:asciiTheme="majorHAnsi" w:hAnsiTheme="majorHAnsi" w:cstheme="majorHAnsi"/>
          <w:sz w:val="24"/>
          <w:szCs w:val="24"/>
          <w:lang w:val="fi-FI"/>
        </w:rPr>
        <w:t xml:space="preserve">uorten työllisyysohjelman koordinaattori ja toimin keskustelun vetäjänä. </w:t>
      </w:r>
    </w:p>
    <w:p w14:paraId="3941285C" w14:textId="77777777" w:rsidR="002062B7" w:rsidRDefault="002062B7">
      <w:pPr>
        <w:spacing w:after="0"/>
        <w:rPr>
          <w:rFonts w:asciiTheme="majorHAnsi" w:hAnsiTheme="majorHAnsi" w:cstheme="majorHAnsi"/>
          <w:sz w:val="24"/>
          <w:szCs w:val="24"/>
          <w:lang w:val="fi-FI"/>
        </w:rPr>
      </w:pPr>
    </w:p>
    <w:p w14:paraId="5DAC0C98" w14:textId="77777777" w:rsidR="0069763C" w:rsidRDefault="002062B7">
      <w:pPr>
        <w:spacing w:after="0"/>
        <w:rPr>
          <w:rFonts w:asciiTheme="majorHAnsi" w:hAnsiTheme="majorHAnsi" w:cstheme="majorHAnsi"/>
          <w:sz w:val="24"/>
          <w:szCs w:val="24"/>
          <w:lang w:val="fi-FI"/>
        </w:rPr>
      </w:pPr>
      <w:r>
        <w:rPr>
          <w:rFonts w:asciiTheme="majorHAnsi" w:hAnsiTheme="majorHAnsi" w:cstheme="majorHAnsi"/>
          <w:sz w:val="24"/>
          <w:szCs w:val="24"/>
          <w:lang w:val="fi-FI"/>
        </w:rPr>
        <w:t>Ok</w:t>
      </w:r>
      <w:r w:rsidR="0069763C">
        <w:rPr>
          <w:rFonts w:asciiTheme="majorHAnsi" w:hAnsiTheme="majorHAnsi" w:cstheme="majorHAnsi"/>
          <w:sz w:val="24"/>
          <w:szCs w:val="24"/>
          <w:lang w:val="fi-FI"/>
        </w:rPr>
        <w:t>ei</w:t>
      </w:r>
      <w:r>
        <w:rPr>
          <w:rFonts w:asciiTheme="majorHAnsi" w:hAnsiTheme="majorHAnsi" w:cstheme="majorHAnsi"/>
          <w:sz w:val="24"/>
          <w:szCs w:val="24"/>
          <w:lang w:val="fi-FI"/>
        </w:rPr>
        <w:t xml:space="preserve">, </w:t>
      </w:r>
      <w:r w:rsidR="00000000" w:rsidRPr="002062B7">
        <w:rPr>
          <w:rFonts w:asciiTheme="majorHAnsi" w:hAnsiTheme="majorHAnsi" w:cstheme="majorHAnsi"/>
          <w:sz w:val="24"/>
          <w:szCs w:val="24"/>
          <w:lang w:val="fi-FI"/>
        </w:rPr>
        <w:t>eli tässä jaksossa me puhutaan nuoren palautumisesta, unesta, jaksamisesta työn sekä opiskelun keskellä. Moni nuori elää arkea, jossa samaan aikaan pitäisi opiskella, tehdä töitä, suunnitella tulevaisuutta, huolehtia ehkä myös toimeentulosta ja vielä ehkä näyttää ulospäin siltä, että kaikki on hyvin hallussa</w:t>
      </w:r>
      <w:r w:rsidR="0069763C">
        <w:rPr>
          <w:rFonts w:asciiTheme="majorHAnsi" w:hAnsiTheme="majorHAnsi" w:cstheme="majorHAnsi"/>
          <w:sz w:val="24"/>
          <w:szCs w:val="24"/>
          <w:lang w:val="fi-FI"/>
        </w:rPr>
        <w:t>. M</w:t>
      </w:r>
      <w:r w:rsidR="00000000" w:rsidRPr="002062B7">
        <w:rPr>
          <w:rFonts w:asciiTheme="majorHAnsi" w:hAnsiTheme="majorHAnsi" w:cstheme="majorHAnsi"/>
          <w:sz w:val="24"/>
          <w:szCs w:val="24"/>
          <w:lang w:val="fi-FI"/>
        </w:rPr>
        <w:t xml:space="preserve">utta mitä sitten tapahtuu, jos palautumiselle ei jää tilaa? Ja mitä oikeastaan uni kertoo meidän hyvinvoinnistamme? </w:t>
      </w:r>
    </w:p>
    <w:p w14:paraId="4841FE51" w14:textId="77777777" w:rsidR="0069763C" w:rsidRDefault="0069763C">
      <w:pPr>
        <w:spacing w:after="0"/>
        <w:rPr>
          <w:rFonts w:asciiTheme="majorHAnsi" w:hAnsiTheme="majorHAnsi" w:cstheme="majorHAnsi"/>
          <w:sz w:val="24"/>
          <w:szCs w:val="24"/>
          <w:lang w:val="fi-FI"/>
        </w:rPr>
      </w:pPr>
    </w:p>
    <w:p w14:paraId="5EE48CFD" w14:textId="392A3EF2" w:rsidR="000F18DE" w:rsidRPr="002062B7" w:rsidRDefault="00000000">
      <w:pPr>
        <w:spacing w:after="0"/>
        <w:rPr>
          <w:rFonts w:asciiTheme="majorHAnsi" w:hAnsiTheme="majorHAnsi" w:cstheme="majorHAnsi"/>
          <w:sz w:val="24"/>
          <w:szCs w:val="24"/>
          <w:lang w:val="fi-FI"/>
        </w:rPr>
      </w:pPr>
      <w:r w:rsidRPr="002062B7">
        <w:rPr>
          <w:rFonts w:asciiTheme="majorHAnsi" w:hAnsiTheme="majorHAnsi" w:cstheme="majorHAnsi"/>
          <w:sz w:val="24"/>
          <w:szCs w:val="24"/>
          <w:lang w:val="fi-FI"/>
        </w:rPr>
        <w:t>Meillä on vieraana tänään psykofyysinen fysioterapeutti ja palautumisen ja u</w:t>
      </w:r>
      <w:r w:rsidR="0069763C">
        <w:rPr>
          <w:rFonts w:asciiTheme="majorHAnsi" w:hAnsiTheme="majorHAnsi" w:cstheme="majorHAnsi"/>
          <w:sz w:val="24"/>
          <w:szCs w:val="24"/>
          <w:lang w:val="fi-FI"/>
        </w:rPr>
        <w:t>n</w:t>
      </w:r>
      <w:r w:rsidRPr="002062B7">
        <w:rPr>
          <w:rFonts w:asciiTheme="majorHAnsi" w:hAnsiTheme="majorHAnsi" w:cstheme="majorHAnsi"/>
          <w:sz w:val="24"/>
          <w:szCs w:val="24"/>
          <w:lang w:val="fi-FI"/>
        </w:rPr>
        <w:t xml:space="preserve">en asiantuntija </w:t>
      </w:r>
      <w:r w:rsidR="002062B7" w:rsidRPr="002062B7">
        <w:rPr>
          <w:rFonts w:asciiTheme="majorHAnsi" w:hAnsiTheme="majorHAnsi" w:cstheme="majorHAnsi"/>
          <w:sz w:val="24"/>
          <w:szCs w:val="24"/>
          <w:lang w:val="fi-FI"/>
        </w:rPr>
        <w:t>Ulla</w:t>
      </w:r>
      <w:r w:rsidRPr="002062B7">
        <w:rPr>
          <w:rFonts w:asciiTheme="majorHAnsi" w:hAnsiTheme="majorHAnsi" w:cstheme="majorHAnsi"/>
          <w:sz w:val="24"/>
          <w:szCs w:val="24"/>
          <w:lang w:val="fi-FI"/>
        </w:rPr>
        <w:t xml:space="preserve"> </w:t>
      </w:r>
      <w:r w:rsidR="002062B7" w:rsidRPr="002062B7">
        <w:rPr>
          <w:rFonts w:asciiTheme="majorHAnsi" w:hAnsiTheme="majorHAnsi" w:cstheme="majorHAnsi"/>
          <w:sz w:val="24"/>
          <w:szCs w:val="24"/>
          <w:lang w:val="fi-FI"/>
        </w:rPr>
        <w:t>Ollikkala</w:t>
      </w:r>
      <w:r w:rsidRPr="002062B7">
        <w:rPr>
          <w:rFonts w:asciiTheme="majorHAnsi" w:hAnsiTheme="majorHAnsi" w:cstheme="majorHAnsi"/>
          <w:sz w:val="24"/>
          <w:szCs w:val="24"/>
          <w:lang w:val="fi-FI"/>
        </w:rPr>
        <w:t xml:space="preserve"> </w:t>
      </w:r>
      <w:r w:rsidR="002062B7">
        <w:rPr>
          <w:rFonts w:asciiTheme="majorHAnsi" w:hAnsiTheme="majorHAnsi" w:cstheme="majorHAnsi"/>
          <w:sz w:val="24"/>
          <w:szCs w:val="24"/>
          <w:lang w:val="fi-FI"/>
        </w:rPr>
        <w:t>F</w:t>
      </w:r>
      <w:r w:rsidRPr="002062B7">
        <w:rPr>
          <w:rFonts w:asciiTheme="majorHAnsi" w:hAnsiTheme="majorHAnsi" w:cstheme="majorHAnsi"/>
          <w:sz w:val="24"/>
          <w:szCs w:val="24"/>
          <w:lang w:val="fi-FI"/>
        </w:rPr>
        <w:t>le</w:t>
      </w:r>
      <w:r w:rsidR="00F44EBD">
        <w:rPr>
          <w:rFonts w:asciiTheme="majorHAnsi" w:hAnsiTheme="majorHAnsi" w:cstheme="majorHAnsi"/>
          <w:sz w:val="24"/>
          <w:szCs w:val="24"/>
          <w:lang w:val="fi-FI"/>
        </w:rPr>
        <w:t>x</w:t>
      </w:r>
      <w:r w:rsidRPr="002062B7">
        <w:rPr>
          <w:rFonts w:asciiTheme="majorHAnsi" w:hAnsiTheme="majorHAnsi" w:cstheme="majorHAnsi"/>
          <w:sz w:val="24"/>
          <w:szCs w:val="24"/>
          <w:lang w:val="fi-FI"/>
        </w:rPr>
        <w:t>iosta. Tervetuloa.</w:t>
      </w:r>
    </w:p>
    <w:p w14:paraId="3B7BFF52" w14:textId="341B1139" w:rsidR="000F18DE" w:rsidRPr="002062B7" w:rsidRDefault="00000000" w:rsidP="002062B7">
      <w:pPr>
        <w:spacing w:before="200" w:after="0"/>
        <w:rPr>
          <w:rFonts w:asciiTheme="majorHAnsi" w:hAnsiTheme="majorHAnsi" w:cstheme="majorHAnsi"/>
          <w:sz w:val="24"/>
          <w:szCs w:val="24"/>
          <w:lang w:val="fi-FI"/>
        </w:rPr>
      </w:pPr>
      <w:r w:rsidRPr="002062B7">
        <w:rPr>
          <w:rFonts w:asciiTheme="majorHAnsi" w:hAnsiTheme="majorHAnsi" w:cstheme="majorHAnsi"/>
          <w:b/>
          <w:color w:val="1A1A2E"/>
          <w:sz w:val="24"/>
          <w:szCs w:val="24"/>
          <w:lang w:val="fi-FI"/>
        </w:rPr>
        <w:t>Ulla Ollikkala:</w:t>
      </w:r>
      <w:r w:rsidR="002062B7">
        <w:rPr>
          <w:rFonts w:asciiTheme="majorHAnsi" w:hAnsiTheme="majorHAnsi" w:cstheme="majorHAnsi"/>
          <w:b/>
          <w:color w:val="1A1A2E"/>
          <w:sz w:val="24"/>
          <w:szCs w:val="24"/>
          <w:lang w:val="fi-FI"/>
        </w:rPr>
        <w:t xml:space="preserve"> </w:t>
      </w:r>
      <w:r w:rsidRPr="002062B7">
        <w:rPr>
          <w:rFonts w:asciiTheme="majorHAnsi" w:hAnsiTheme="majorHAnsi" w:cstheme="majorHAnsi"/>
          <w:sz w:val="24"/>
          <w:szCs w:val="24"/>
          <w:lang w:val="fi-FI"/>
        </w:rPr>
        <w:t>Kiitos paljon. Kiitos kutsusta.</w:t>
      </w:r>
    </w:p>
    <w:p w14:paraId="2E7E927B" w14:textId="7F644530" w:rsidR="000F18DE" w:rsidRPr="002062B7" w:rsidRDefault="00000000" w:rsidP="002062B7">
      <w:pPr>
        <w:spacing w:before="200" w:after="0"/>
        <w:rPr>
          <w:rFonts w:asciiTheme="majorHAnsi" w:hAnsiTheme="majorHAnsi" w:cstheme="majorHAnsi"/>
          <w:sz w:val="24"/>
          <w:szCs w:val="24"/>
          <w:lang w:val="fi-FI"/>
        </w:rPr>
      </w:pPr>
      <w:r w:rsidRPr="002062B7">
        <w:rPr>
          <w:rFonts w:asciiTheme="majorHAnsi" w:hAnsiTheme="majorHAnsi" w:cstheme="majorHAnsi"/>
          <w:b/>
          <w:color w:val="1A1A2E"/>
          <w:sz w:val="24"/>
          <w:szCs w:val="24"/>
          <w:lang w:val="fi-FI"/>
        </w:rPr>
        <w:t>Olli Sillanpää:</w:t>
      </w:r>
      <w:r w:rsidR="002062B7">
        <w:rPr>
          <w:rFonts w:asciiTheme="majorHAnsi" w:hAnsiTheme="majorHAnsi" w:cstheme="majorHAnsi"/>
          <w:b/>
          <w:color w:val="1A1A2E"/>
          <w:sz w:val="24"/>
          <w:szCs w:val="24"/>
          <w:lang w:val="fi-FI"/>
        </w:rPr>
        <w:t xml:space="preserve"> </w:t>
      </w:r>
      <w:r w:rsidRPr="002062B7">
        <w:rPr>
          <w:rFonts w:asciiTheme="majorHAnsi" w:hAnsiTheme="majorHAnsi" w:cstheme="majorHAnsi"/>
          <w:sz w:val="24"/>
          <w:szCs w:val="24"/>
          <w:lang w:val="fi-FI"/>
        </w:rPr>
        <w:t>Ja sitten meillä on nuori ja nuoriso</w:t>
      </w:r>
      <w:r w:rsidR="002062B7">
        <w:rPr>
          <w:rFonts w:asciiTheme="majorHAnsi" w:hAnsiTheme="majorHAnsi" w:cstheme="majorHAnsi"/>
          <w:sz w:val="24"/>
          <w:szCs w:val="24"/>
          <w:lang w:val="fi-FI"/>
        </w:rPr>
        <w:t>-</w:t>
      </w:r>
      <w:r w:rsidRPr="002062B7">
        <w:rPr>
          <w:rFonts w:asciiTheme="majorHAnsi" w:hAnsiTheme="majorHAnsi" w:cstheme="majorHAnsi"/>
          <w:sz w:val="24"/>
          <w:szCs w:val="24"/>
          <w:lang w:val="fi-FI"/>
        </w:rPr>
        <w:t xml:space="preserve"> ja yhteisöohjaaja </w:t>
      </w:r>
      <w:r w:rsidR="002062B7">
        <w:rPr>
          <w:rFonts w:asciiTheme="majorHAnsi" w:hAnsiTheme="majorHAnsi" w:cstheme="majorHAnsi"/>
          <w:sz w:val="24"/>
          <w:szCs w:val="24"/>
          <w:lang w:val="fi-FI"/>
        </w:rPr>
        <w:t>M</w:t>
      </w:r>
      <w:r w:rsidRPr="002062B7">
        <w:rPr>
          <w:rFonts w:asciiTheme="majorHAnsi" w:hAnsiTheme="majorHAnsi" w:cstheme="majorHAnsi"/>
          <w:sz w:val="24"/>
          <w:szCs w:val="24"/>
          <w:lang w:val="fi-FI"/>
        </w:rPr>
        <w:t>ir</w:t>
      </w:r>
      <w:r w:rsidR="002062B7">
        <w:rPr>
          <w:rFonts w:asciiTheme="majorHAnsi" w:hAnsiTheme="majorHAnsi" w:cstheme="majorHAnsi"/>
          <w:sz w:val="24"/>
          <w:szCs w:val="24"/>
          <w:lang w:val="fi-FI"/>
        </w:rPr>
        <w:t>z</w:t>
      </w:r>
      <w:r w:rsidRPr="002062B7">
        <w:rPr>
          <w:rFonts w:asciiTheme="majorHAnsi" w:hAnsiTheme="majorHAnsi" w:cstheme="majorHAnsi"/>
          <w:sz w:val="24"/>
          <w:szCs w:val="24"/>
          <w:lang w:val="fi-FI"/>
        </w:rPr>
        <w:t xml:space="preserve">aman </w:t>
      </w:r>
      <w:r w:rsidR="002062B7">
        <w:rPr>
          <w:rFonts w:asciiTheme="majorHAnsi" w:hAnsiTheme="majorHAnsi" w:cstheme="majorHAnsi"/>
          <w:sz w:val="24"/>
          <w:szCs w:val="24"/>
          <w:lang w:val="fi-FI"/>
        </w:rPr>
        <w:t>J</w:t>
      </w:r>
      <w:r w:rsidRPr="002062B7">
        <w:rPr>
          <w:rFonts w:asciiTheme="majorHAnsi" w:hAnsiTheme="majorHAnsi" w:cstheme="majorHAnsi"/>
          <w:sz w:val="24"/>
          <w:szCs w:val="24"/>
          <w:lang w:val="fi-FI"/>
        </w:rPr>
        <w:t>ava</w:t>
      </w:r>
      <w:r w:rsidR="002062B7">
        <w:rPr>
          <w:rFonts w:asciiTheme="majorHAnsi" w:hAnsiTheme="majorHAnsi" w:cstheme="majorHAnsi"/>
          <w:sz w:val="24"/>
          <w:szCs w:val="24"/>
          <w:lang w:val="fi-FI"/>
        </w:rPr>
        <w:t>d</w:t>
      </w:r>
      <w:r w:rsidRPr="002062B7">
        <w:rPr>
          <w:rFonts w:asciiTheme="majorHAnsi" w:hAnsiTheme="majorHAnsi" w:cstheme="majorHAnsi"/>
          <w:sz w:val="24"/>
          <w:szCs w:val="24"/>
          <w:lang w:val="fi-FI"/>
        </w:rPr>
        <w:t>i, joka tuo keskustelun oman kokemuksensa nuoren arjesta. Tervetuloa.</w:t>
      </w:r>
    </w:p>
    <w:p w14:paraId="78509344" w14:textId="4EBC9444" w:rsidR="000F18DE" w:rsidRPr="002062B7" w:rsidRDefault="00000000" w:rsidP="002062B7">
      <w:pPr>
        <w:spacing w:before="200" w:after="0"/>
        <w:rPr>
          <w:rFonts w:asciiTheme="majorHAnsi" w:hAnsiTheme="majorHAnsi" w:cstheme="majorHAnsi"/>
          <w:sz w:val="24"/>
          <w:szCs w:val="24"/>
          <w:lang w:val="fi-FI"/>
        </w:rPr>
      </w:pPr>
      <w:r w:rsidRPr="002062B7">
        <w:rPr>
          <w:rFonts w:asciiTheme="majorHAnsi" w:hAnsiTheme="majorHAnsi" w:cstheme="majorHAnsi"/>
          <w:b/>
          <w:color w:val="1A1A2E"/>
          <w:sz w:val="24"/>
          <w:szCs w:val="24"/>
          <w:lang w:val="fi-FI"/>
        </w:rPr>
        <w:t>Mirzaman Javadi:</w:t>
      </w:r>
      <w:r w:rsidR="002062B7">
        <w:rPr>
          <w:rFonts w:asciiTheme="majorHAnsi" w:hAnsiTheme="majorHAnsi" w:cstheme="majorHAnsi"/>
          <w:b/>
          <w:color w:val="1A1A2E"/>
          <w:sz w:val="24"/>
          <w:szCs w:val="24"/>
          <w:lang w:val="fi-FI"/>
        </w:rPr>
        <w:t xml:space="preserve"> </w:t>
      </w:r>
      <w:r w:rsidRPr="002062B7">
        <w:rPr>
          <w:rFonts w:asciiTheme="majorHAnsi" w:hAnsiTheme="majorHAnsi" w:cstheme="majorHAnsi"/>
          <w:sz w:val="24"/>
          <w:szCs w:val="24"/>
          <w:lang w:val="fi-FI"/>
        </w:rPr>
        <w:t>Kiitos paljon.</w:t>
      </w:r>
    </w:p>
    <w:p w14:paraId="047AF18D" w14:textId="0EC4D6F5" w:rsidR="000F18DE" w:rsidRPr="002062B7" w:rsidRDefault="00000000" w:rsidP="002062B7">
      <w:pPr>
        <w:spacing w:before="200" w:after="0"/>
        <w:rPr>
          <w:rFonts w:asciiTheme="majorHAnsi" w:hAnsiTheme="majorHAnsi" w:cstheme="majorHAnsi"/>
          <w:sz w:val="24"/>
          <w:szCs w:val="24"/>
          <w:lang w:val="fi-FI"/>
        </w:rPr>
      </w:pPr>
      <w:r w:rsidRPr="002062B7">
        <w:rPr>
          <w:rFonts w:asciiTheme="majorHAnsi" w:hAnsiTheme="majorHAnsi" w:cstheme="majorHAnsi"/>
          <w:b/>
          <w:color w:val="1A1A2E"/>
          <w:sz w:val="24"/>
          <w:szCs w:val="24"/>
          <w:lang w:val="fi-FI"/>
        </w:rPr>
        <w:t>Olli Sillanpää:</w:t>
      </w:r>
      <w:r w:rsidR="002062B7">
        <w:rPr>
          <w:rFonts w:asciiTheme="majorHAnsi" w:hAnsiTheme="majorHAnsi" w:cstheme="majorHAnsi"/>
          <w:b/>
          <w:color w:val="1A1A2E"/>
          <w:sz w:val="24"/>
          <w:szCs w:val="24"/>
          <w:lang w:val="fi-FI"/>
        </w:rPr>
        <w:t xml:space="preserve"> </w:t>
      </w:r>
      <w:r w:rsidR="002062B7">
        <w:rPr>
          <w:rFonts w:asciiTheme="majorHAnsi" w:hAnsiTheme="majorHAnsi" w:cstheme="majorHAnsi"/>
          <w:sz w:val="24"/>
          <w:szCs w:val="24"/>
          <w:lang w:val="fi-FI"/>
        </w:rPr>
        <w:t>L</w:t>
      </w:r>
      <w:r w:rsidRPr="002062B7">
        <w:rPr>
          <w:rFonts w:asciiTheme="majorHAnsi" w:hAnsiTheme="majorHAnsi" w:cstheme="majorHAnsi"/>
          <w:sz w:val="24"/>
          <w:szCs w:val="24"/>
          <w:lang w:val="fi-FI"/>
        </w:rPr>
        <w:t>ähdetään liikkeelle sitten ihan näistä perusteista</w:t>
      </w:r>
      <w:r w:rsidR="002062B7">
        <w:rPr>
          <w:rFonts w:asciiTheme="majorHAnsi" w:hAnsiTheme="majorHAnsi" w:cstheme="majorHAnsi"/>
          <w:sz w:val="24"/>
          <w:szCs w:val="24"/>
          <w:lang w:val="fi-FI"/>
        </w:rPr>
        <w:t xml:space="preserve">. </w:t>
      </w:r>
      <w:r w:rsidR="002062B7" w:rsidRPr="002062B7">
        <w:rPr>
          <w:rFonts w:asciiTheme="majorHAnsi" w:hAnsiTheme="majorHAnsi" w:cstheme="majorHAnsi"/>
          <w:sz w:val="24"/>
          <w:szCs w:val="24"/>
          <w:lang w:val="fi-FI"/>
        </w:rPr>
        <w:t>Ulla</w:t>
      </w:r>
      <w:r w:rsidRPr="002062B7">
        <w:rPr>
          <w:rFonts w:asciiTheme="majorHAnsi" w:hAnsiTheme="majorHAnsi" w:cstheme="majorHAnsi"/>
          <w:sz w:val="24"/>
          <w:szCs w:val="24"/>
          <w:lang w:val="fi-FI"/>
        </w:rPr>
        <w:t xml:space="preserve"> mitä tää palautuminen sun näkökulmasta tarkoittaa ja että onko se lepoa ja nukkumista vai jotain enemmänkin kuin sitä?</w:t>
      </w:r>
    </w:p>
    <w:p w14:paraId="11109C37" w14:textId="4A90AAF9" w:rsidR="000F18DE" w:rsidRPr="002062B7" w:rsidRDefault="00000000" w:rsidP="002062B7">
      <w:pPr>
        <w:spacing w:before="200" w:after="0"/>
        <w:rPr>
          <w:rFonts w:asciiTheme="majorHAnsi" w:hAnsiTheme="majorHAnsi" w:cstheme="majorHAnsi"/>
          <w:sz w:val="24"/>
          <w:szCs w:val="24"/>
          <w:lang w:val="fi-FI"/>
        </w:rPr>
      </w:pPr>
      <w:r w:rsidRPr="002062B7">
        <w:rPr>
          <w:rFonts w:asciiTheme="majorHAnsi" w:hAnsiTheme="majorHAnsi" w:cstheme="majorHAnsi"/>
          <w:b/>
          <w:color w:val="1A1A2E"/>
          <w:sz w:val="24"/>
          <w:szCs w:val="24"/>
          <w:lang w:val="fi-FI"/>
        </w:rPr>
        <w:t>Ulla Ollikkala:</w:t>
      </w:r>
      <w:r w:rsidR="002062B7">
        <w:rPr>
          <w:rFonts w:asciiTheme="majorHAnsi" w:hAnsiTheme="majorHAnsi" w:cstheme="majorHAnsi"/>
          <w:b/>
          <w:color w:val="1A1A2E"/>
          <w:sz w:val="24"/>
          <w:szCs w:val="24"/>
          <w:lang w:val="fi-FI"/>
        </w:rPr>
        <w:t xml:space="preserve"> </w:t>
      </w:r>
      <w:r w:rsidRPr="002062B7">
        <w:rPr>
          <w:rFonts w:asciiTheme="majorHAnsi" w:hAnsiTheme="majorHAnsi" w:cstheme="majorHAnsi"/>
          <w:sz w:val="24"/>
          <w:szCs w:val="24"/>
          <w:lang w:val="fi-FI"/>
        </w:rPr>
        <w:t>Lepo ja nukkuminen on tosi tärkeitä, koska sieltähän se palautuminen lähtee. Se on kaiken perusta ja silloin kun se toimii hyvin</w:t>
      </w:r>
      <w:r w:rsidR="002062B7">
        <w:rPr>
          <w:rFonts w:asciiTheme="majorHAnsi" w:hAnsiTheme="majorHAnsi" w:cstheme="majorHAnsi"/>
          <w:sz w:val="24"/>
          <w:szCs w:val="24"/>
          <w:lang w:val="fi-FI"/>
        </w:rPr>
        <w:t>,</w:t>
      </w:r>
      <w:r w:rsidRPr="002062B7">
        <w:rPr>
          <w:rFonts w:asciiTheme="majorHAnsi" w:hAnsiTheme="majorHAnsi" w:cstheme="majorHAnsi"/>
          <w:sz w:val="24"/>
          <w:szCs w:val="24"/>
          <w:lang w:val="fi-FI"/>
        </w:rPr>
        <w:t xml:space="preserve"> niin näitä asioitahan ei tarvitse edes lähteä säätämään. Mutta sitten kun me kuormitutaan</w:t>
      </w:r>
      <w:r w:rsidR="002062B7">
        <w:rPr>
          <w:rFonts w:asciiTheme="majorHAnsi" w:hAnsiTheme="majorHAnsi" w:cstheme="majorHAnsi"/>
          <w:sz w:val="24"/>
          <w:szCs w:val="24"/>
          <w:lang w:val="fi-FI"/>
        </w:rPr>
        <w:t>,</w:t>
      </w:r>
      <w:r w:rsidRPr="002062B7">
        <w:rPr>
          <w:rFonts w:asciiTheme="majorHAnsi" w:hAnsiTheme="majorHAnsi" w:cstheme="majorHAnsi"/>
          <w:sz w:val="24"/>
          <w:szCs w:val="24"/>
          <w:lang w:val="fi-FI"/>
        </w:rPr>
        <w:t xml:space="preserve"> niin silloin sinne tulee </w:t>
      </w:r>
      <w:r w:rsidR="0069763C" w:rsidRPr="002062B7">
        <w:rPr>
          <w:rFonts w:asciiTheme="majorHAnsi" w:hAnsiTheme="majorHAnsi" w:cstheme="majorHAnsi"/>
          <w:sz w:val="24"/>
          <w:szCs w:val="24"/>
          <w:lang w:val="fi-FI"/>
        </w:rPr>
        <w:t>pulmia,</w:t>
      </w:r>
      <w:r w:rsidRPr="002062B7">
        <w:rPr>
          <w:rFonts w:asciiTheme="majorHAnsi" w:hAnsiTheme="majorHAnsi" w:cstheme="majorHAnsi"/>
          <w:sz w:val="24"/>
          <w:szCs w:val="24"/>
          <w:lang w:val="fi-FI"/>
        </w:rPr>
        <w:t xml:space="preserve"> jota pitää lähteä ratkomaan sen palautumisen ja kuormituksen tasapainon ymmärtämisellä ja säätämisellä</w:t>
      </w:r>
      <w:r w:rsidR="002062B7">
        <w:rPr>
          <w:rFonts w:asciiTheme="majorHAnsi" w:hAnsiTheme="majorHAnsi" w:cstheme="majorHAnsi"/>
          <w:sz w:val="24"/>
          <w:szCs w:val="24"/>
          <w:lang w:val="fi-FI"/>
        </w:rPr>
        <w:t>. Ja</w:t>
      </w:r>
      <w:r w:rsidRPr="002062B7">
        <w:rPr>
          <w:rFonts w:asciiTheme="majorHAnsi" w:hAnsiTheme="majorHAnsi" w:cstheme="majorHAnsi"/>
          <w:sz w:val="24"/>
          <w:szCs w:val="24"/>
          <w:lang w:val="fi-FI"/>
        </w:rPr>
        <w:t xml:space="preserve"> palautuminen</w:t>
      </w:r>
      <w:r w:rsidR="002062B7">
        <w:rPr>
          <w:rFonts w:asciiTheme="majorHAnsi" w:hAnsiTheme="majorHAnsi" w:cstheme="majorHAnsi"/>
          <w:sz w:val="24"/>
          <w:szCs w:val="24"/>
          <w:lang w:val="fi-FI"/>
        </w:rPr>
        <w:t xml:space="preserve"> o</w:t>
      </w:r>
      <w:r w:rsidRPr="002062B7">
        <w:rPr>
          <w:rFonts w:asciiTheme="majorHAnsi" w:hAnsiTheme="majorHAnsi" w:cstheme="majorHAnsi"/>
          <w:sz w:val="24"/>
          <w:szCs w:val="24"/>
          <w:lang w:val="fi-FI"/>
        </w:rPr>
        <w:t>n nimenomaan sitä, että</w:t>
      </w:r>
      <w:r w:rsidR="002062B7">
        <w:rPr>
          <w:rFonts w:asciiTheme="majorHAnsi" w:hAnsiTheme="majorHAnsi" w:cstheme="majorHAnsi"/>
          <w:sz w:val="24"/>
          <w:szCs w:val="24"/>
          <w:lang w:val="fi-FI"/>
        </w:rPr>
        <w:t xml:space="preserve"> i</w:t>
      </w:r>
      <w:r w:rsidRPr="002062B7">
        <w:rPr>
          <w:rFonts w:asciiTheme="majorHAnsi" w:hAnsiTheme="majorHAnsi" w:cstheme="majorHAnsi"/>
          <w:sz w:val="24"/>
          <w:szCs w:val="24"/>
          <w:lang w:val="fi-FI"/>
        </w:rPr>
        <w:t xml:space="preserve">hminen saa </w:t>
      </w:r>
      <w:r w:rsidRPr="002062B7">
        <w:rPr>
          <w:rFonts w:asciiTheme="majorHAnsi" w:hAnsiTheme="majorHAnsi" w:cstheme="majorHAnsi"/>
          <w:sz w:val="24"/>
          <w:szCs w:val="24"/>
          <w:lang w:val="fi-FI"/>
        </w:rPr>
        <w:lastRenderedPageBreak/>
        <w:t>kuormittua, mutta se palautuminen toteutuisi sitten tän kuormituksen jälkeen, eli siellä syntyy tasapainon tila ihan siellä hermoston tasolla.</w:t>
      </w:r>
    </w:p>
    <w:p w14:paraId="1AC7A267" w14:textId="487436AC" w:rsidR="000F18DE" w:rsidRPr="002062B7" w:rsidRDefault="00000000" w:rsidP="002062B7">
      <w:pPr>
        <w:spacing w:before="200" w:after="0"/>
        <w:rPr>
          <w:rFonts w:asciiTheme="majorHAnsi" w:hAnsiTheme="majorHAnsi" w:cstheme="majorHAnsi"/>
          <w:sz w:val="24"/>
          <w:szCs w:val="24"/>
          <w:lang w:val="fi-FI"/>
        </w:rPr>
      </w:pPr>
      <w:r w:rsidRPr="002062B7">
        <w:rPr>
          <w:rFonts w:asciiTheme="majorHAnsi" w:hAnsiTheme="majorHAnsi" w:cstheme="majorHAnsi"/>
          <w:b/>
          <w:color w:val="1A1A2E"/>
          <w:sz w:val="24"/>
          <w:szCs w:val="24"/>
          <w:lang w:val="fi-FI"/>
        </w:rPr>
        <w:t>Olli Sillanpää:</w:t>
      </w:r>
      <w:r w:rsidR="002062B7">
        <w:rPr>
          <w:rFonts w:asciiTheme="majorHAnsi" w:hAnsiTheme="majorHAnsi" w:cstheme="majorHAnsi"/>
          <w:b/>
          <w:color w:val="1A1A2E"/>
          <w:sz w:val="24"/>
          <w:szCs w:val="24"/>
          <w:lang w:val="fi-FI"/>
        </w:rPr>
        <w:t xml:space="preserve"> </w:t>
      </w:r>
      <w:r w:rsidRPr="002062B7">
        <w:rPr>
          <w:rFonts w:asciiTheme="majorHAnsi" w:hAnsiTheme="majorHAnsi" w:cstheme="majorHAnsi"/>
          <w:sz w:val="24"/>
          <w:szCs w:val="24"/>
          <w:lang w:val="fi-FI"/>
        </w:rPr>
        <w:t>Just joo</w:t>
      </w:r>
      <w:r w:rsidR="002062B7">
        <w:rPr>
          <w:rFonts w:asciiTheme="majorHAnsi" w:hAnsiTheme="majorHAnsi" w:cstheme="majorHAnsi"/>
          <w:sz w:val="24"/>
          <w:szCs w:val="24"/>
          <w:lang w:val="fi-FI"/>
        </w:rPr>
        <w:t>,</w:t>
      </w:r>
      <w:r w:rsidRPr="002062B7">
        <w:rPr>
          <w:rFonts w:asciiTheme="majorHAnsi" w:hAnsiTheme="majorHAnsi" w:cstheme="majorHAnsi"/>
          <w:sz w:val="24"/>
          <w:szCs w:val="24"/>
          <w:lang w:val="fi-FI"/>
        </w:rPr>
        <w:t xml:space="preserve"> no mistä sun mielestä sitten tunnistaa, jos palautumista ei tapahdu riittävästi?</w:t>
      </w:r>
    </w:p>
    <w:p w14:paraId="6AC5981A" w14:textId="1FE3D76B" w:rsidR="000F18DE" w:rsidRPr="002062B7" w:rsidRDefault="00000000" w:rsidP="002062B7">
      <w:pPr>
        <w:spacing w:before="200" w:after="0"/>
        <w:rPr>
          <w:rFonts w:asciiTheme="majorHAnsi" w:hAnsiTheme="majorHAnsi" w:cstheme="majorHAnsi"/>
          <w:sz w:val="24"/>
          <w:szCs w:val="24"/>
          <w:lang w:val="fi-FI"/>
        </w:rPr>
      </w:pPr>
      <w:r w:rsidRPr="002062B7">
        <w:rPr>
          <w:rFonts w:asciiTheme="majorHAnsi" w:hAnsiTheme="majorHAnsi" w:cstheme="majorHAnsi"/>
          <w:b/>
          <w:color w:val="1A1A2E"/>
          <w:sz w:val="24"/>
          <w:szCs w:val="24"/>
          <w:lang w:val="fi-FI"/>
        </w:rPr>
        <w:t>Ulla Ollikkala:</w:t>
      </w:r>
      <w:r w:rsidR="002062B7">
        <w:rPr>
          <w:rFonts w:asciiTheme="majorHAnsi" w:hAnsiTheme="majorHAnsi" w:cstheme="majorHAnsi"/>
          <w:b/>
          <w:color w:val="1A1A2E"/>
          <w:sz w:val="24"/>
          <w:szCs w:val="24"/>
          <w:lang w:val="fi-FI"/>
        </w:rPr>
        <w:t xml:space="preserve"> </w:t>
      </w:r>
      <w:r w:rsidRPr="002062B7">
        <w:rPr>
          <w:rFonts w:asciiTheme="majorHAnsi" w:hAnsiTheme="majorHAnsi" w:cstheme="majorHAnsi"/>
          <w:sz w:val="24"/>
          <w:szCs w:val="24"/>
          <w:lang w:val="fi-FI"/>
        </w:rPr>
        <w:t xml:space="preserve">Kyllähän se uni taas on semmoinen merkki siellä, että </w:t>
      </w:r>
      <w:r w:rsidR="002062B7" w:rsidRPr="002062B7">
        <w:rPr>
          <w:rFonts w:asciiTheme="majorHAnsi" w:hAnsiTheme="majorHAnsi" w:cstheme="majorHAnsi"/>
          <w:sz w:val="24"/>
          <w:szCs w:val="24"/>
          <w:lang w:val="fi-FI"/>
        </w:rPr>
        <w:t>uni häiriintyy</w:t>
      </w:r>
      <w:r w:rsidRPr="002062B7">
        <w:rPr>
          <w:rFonts w:asciiTheme="majorHAnsi" w:hAnsiTheme="majorHAnsi" w:cstheme="majorHAnsi"/>
          <w:sz w:val="24"/>
          <w:szCs w:val="24"/>
          <w:lang w:val="fi-FI"/>
        </w:rPr>
        <w:t xml:space="preserve"> ja muut merkit tietysti voi olla hyvinkin semmoisia hienovaraisia. Siellä voi ilmentyä tällaista kuin ärtymystä</w:t>
      </w:r>
      <w:r w:rsidR="002062B7">
        <w:rPr>
          <w:rFonts w:asciiTheme="majorHAnsi" w:hAnsiTheme="majorHAnsi" w:cstheme="majorHAnsi"/>
          <w:sz w:val="24"/>
          <w:szCs w:val="24"/>
          <w:lang w:val="fi-FI"/>
        </w:rPr>
        <w:t>, j</w:t>
      </w:r>
      <w:r w:rsidRPr="002062B7">
        <w:rPr>
          <w:rFonts w:asciiTheme="majorHAnsi" w:hAnsiTheme="majorHAnsi" w:cstheme="majorHAnsi"/>
          <w:sz w:val="24"/>
          <w:szCs w:val="24"/>
          <w:lang w:val="fi-FI"/>
        </w:rPr>
        <w:t>oka kertoo ihan selkeästi, että siellä on jonkun asteinen palautumisen tarve</w:t>
      </w:r>
      <w:r w:rsidR="002062B7">
        <w:rPr>
          <w:rFonts w:asciiTheme="majorHAnsi" w:hAnsiTheme="majorHAnsi" w:cstheme="majorHAnsi"/>
          <w:sz w:val="24"/>
          <w:szCs w:val="24"/>
          <w:lang w:val="fi-FI"/>
        </w:rPr>
        <w:t xml:space="preserve"> s</w:t>
      </w:r>
      <w:r w:rsidRPr="002062B7">
        <w:rPr>
          <w:rFonts w:asciiTheme="majorHAnsi" w:hAnsiTheme="majorHAnsi" w:cstheme="majorHAnsi"/>
          <w:sz w:val="24"/>
          <w:szCs w:val="24"/>
          <w:lang w:val="fi-FI"/>
        </w:rPr>
        <w:t>yntymässä</w:t>
      </w:r>
      <w:r w:rsidR="002062B7">
        <w:rPr>
          <w:rFonts w:asciiTheme="majorHAnsi" w:hAnsiTheme="majorHAnsi" w:cstheme="majorHAnsi"/>
          <w:sz w:val="24"/>
          <w:szCs w:val="24"/>
          <w:lang w:val="fi-FI"/>
        </w:rPr>
        <w:t>. V</w:t>
      </w:r>
      <w:r w:rsidRPr="002062B7">
        <w:rPr>
          <w:rFonts w:asciiTheme="majorHAnsi" w:hAnsiTheme="majorHAnsi" w:cstheme="majorHAnsi"/>
          <w:sz w:val="24"/>
          <w:szCs w:val="24"/>
          <w:lang w:val="fi-FI"/>
        </w:rPr>
        <w:t>oi olla levottomuutta</w:t>
      </w:r>
      <w:r w:rsidR="002062B7">
        <w:rPr>
          <w:rFonts w:asciiTheme="majorHAnsi" w:hAnsiTheme="majorHAnsi" w:cstheme="majorHAnsi"/>
          <w:sz w:val="24"/>
          <w:szCs w:val="24"/>
          <w:lang w:val="fi-FI"/>
        </w:rPr>
        <w:t>,</w:t>
      </w:r>
      <w:r w:rsidRPr="002062B7">
        <w:rPr>
          <w:rFonts w:asciiTheme="majorHAnsi" w:hAnsiTheme="majorHAnsi" w:cstheme="majorHAnsi"/>
          <w:sz w:val="24"/>
          <w:szCs w:val="24"/>
          <w:lang w:val="fi-FI"/>
        </w:rPr>
        <w:t xml:space="preserve"> keskittymisen vaikeuksia. Semmoinen hermostuneisuus ja sitten kun palautuminen</w:t>
      </w:r>
      <w:r w:rsidR="002062B7">
        <w:rPr>
          <w:rFonts w:asciiTheme="majorHAnsi" w:hAnsiTheme="majorHAnsi" w:cstheme="majorHAnsi"/>
          <w:sz w:val="24"/>
          <w:szCs w:val="24"/>
          <w:lang w:val="fi-FI"/>
        </w:rPr>
        <w:t>,</w:t>
      </w:r>
      <w:r w:rsidRPr="002062B7">
        <w:rPr>
          <w:rFonts w:asciiTheme="majorHAnsi" w:hAnsiTheme="majorHAnsi" w:cstheme="majorHAnsi"/>
          <w:sz w:val="24"/>
          <w:szCs w:val="24"/>
          <w:lang w:val="fi-FI"/>
        </w:rPr>
        <w:t xml:space="preserve"> </w:t>
      </w:r>
      <w:r w:rsidR="002062B7">
        <w:rPr>
          <w:rFonts w:asciiTheme="majorHAnsi" w:hAnsiTheme="majorHAnsi" w:cstheme="majorHAnsi"/>
          <w:sz w:val="24"/>
          <w:szCs w:val="24"/>
          <w:lang w:val="fi-FI"/>
        </w:rPr>
        <w:t>t</w:t>
      </w:r>
      <w:r w:rsidRPr="002062B7">
        <w:rPr>
          <w:rFonts w:asciiTheme="majorHAnsi" w:hAnsiTheme="majorHAnsi" w:cstheme="majorHAnsi"/>
          <w:sz w:val="24"/>
          <w:szCs w:val="24"/>
          <w:lang w:val="fi-FI"/>
        </w:rPr>
        <w:t>ai palautumisen puute on suurempaa, niin sinne tulee jännitystila</w:t>
      </w:r>
      <w:r w:rsidR="0069763C">
        <w:rPr>
          <w:rFonts w:asciiTheme="majorHAnsi" w:hAnsiTheme="majorHAnsi" w:cstheme="majorHAnsi"/>
          <w:sz w:val="24"/>
          <w:szCs w:val="24"/>
          <w:lang w:val="fi-FI"/>
        </w:rPr>
        <w:t>t,</w:t>
      </w:r>
      <w:r w:rsidR="002062B7">
        <w:rPr>
          <w:rFonts w:asciiTheme="majorHAnsi" w:hAnsiTheme="majorHAnsi" w:cstheme="majorHAnsi"/>
          <w:sz w:val="24"/>
          <w:szCs w:val="24"/>
          <w:lang w:val="fi-FI"/>
        </w:rPr>
        <w:t xml:space="preserve"> </w:t>
      </w:r>
      <w:r w:rsidRPr="002062B7">
        <w:rPr>
          <w:rFonts w:asciiTheme="majorHAnsi" w:hAnsiTheme="majorHAnsi" w:cstheme="majorHAnsi"/>
          <w:sz w:val="24"/>
          <w:szCs w:val="24"/>
          <w:lang w:val="fi-FI"/>
        </w:rPr>
        <w:t>kiputilat.</w:t>
      </w:r>
    </w:p>
    <w:p w14:paraId="0B61F794" w14:textId="19628037" w:rsidR="000F18DE" w:rsidRPr="002062B7" w:rsidRDefault="00000000" w:rsidP="002062B7">
      <w:pPr>
        <w:spacing w:before="200" w:after="0"/>
        <w:rPr>
          <w:rFonts w:asciiTheme="majorHAnsi" w:hAnsiTheme="majorHAnsi" w:cstheme="majorHAnsi"/>
          <w:sz w:val="24"/>
          <w:szCs w:val="24"/>
          <w:lang w:val="fi-FI"/>
        </w:rPr>
      </w:pPr>
      <w:r w:rsidRPr="002062B7">
        <w:rPr>
          <w:rFonts w:asciiTheme="majorHAnsi" w:hAnsiTheme="majorHAnsi" w:cstheme="majorHAnsi"/>
          <w:b/>
          <w:color w:val="1A1A2E"/>
          <w:sz w:val="24"/>
          <w:szCs w:val="24"/>
          <w:lang w:val="fi-FI"/>
        </w:rPr>
        <w:t>Olli Sillanpää:</w:t>
      </w:r>
      <w:r w:rsidR="002062B7">
        <w:rPr>
          <w:rFonts w:asciiTheme="majorHAnsi" w:hAnsiTheme="majorHAnsi" w:cstheme="majorHAnsi"/>
          <w:b/>
          <w:color w:val="1A1A2E"/>
          <w:sz w:val="24"/>
          <w:szCs w:val="24"/>
          <w:lang w:val="fi-FI"/>
        </w:rPr>
        <w:t xml:space="preserve"> </w:t>
      </w:r>
      <w:r w:rsidRPr="002062B7">
        <w:rPr>
          <w:rFonts w:asciiTheme="majorHAnsi" w:hAnsiTheme="majorHAnsi" w:cstheme="majorHAnsi"/>
          <w:sz w:val="24"/>
          <w:szCs w:val="24"/>
          <w:lang w:val="fi-FI"/>
        </w:rPr>
        <w:t>Just eli sitä pystyy aika hyvin havainnoimaan sillä, että jos niin kun mielentila on jotenkin rauhallinen ja hyvä</w:t>
      </w:r>
      <w:r w:rsidR="002062B7">
        <w:rPr>
          <w:rFonts w:asciiTheme="majorHAnsi" w:hAnsiTheme="majorHAnsi" w:cstheme="majorHAnsi"/>
          <w:sz w:val="24"/>
          <w:szCs w:val="24"/>
          <w:lang w:val="fi-FI"/>
        </w:rPr>
        <w:t>,</w:t>
      </w:r>
      <w:r w:rsidRPr="002062B7">
        <w:rPr>
          <w:rFonts w:asciiTheme="majorHAnsi" w:hAnsiTheme="majorHAnsi" w:cstheme="majorHAnsi"/>
          <w:sz w:val="24"/>
          <w:szCs w:val="24"/>
          <w:lang w:val="fi-FI"/>
        </w:rPr>
        <w:t xml:space="preserve"> niin se on semmoinen mikä kertoo hyvästä palautumisesta.</w:t>
      </w:r>
    </w:p>
    <w:p w14:paraId="32FA4AD7" w14:textId="02CBEAAF" w:rsidR="000F18DE" w:rsidRPr="002062B7" w:rsidRDefault="00000000" w:rsidP="002062B7">
      <w:pPr>
        <w:spacing w:before="200" w:after="0"/>
        <w:rPr>
          <w:rFonts w:asciiTheme="majorHAnsi" w:hAnsiTheme="majorHAnsi" w:cstheme="majorHAnsi"/>
          <w:sz w:val="24"/>
          <w:szCs w:val="24"/>
          <w:lang w:val="fi-FI"/>
        </w:rPr>
      </w:pPr>
      <w:r w:rsidRPr="002062B7">
        <w:rPr>
          <w:rFonts w:asciiTheme="majorHAnsi" w:hAnsiTheme="majorHAnsi" w:cstheme="majorHAnsi"/>
          <w:b/>
          <w:color w:val="1A1A2E"/>
          <w:sz w:val="24"/>
          <w:szCs w:val="24"/>
          <w:lang w:val="fi-FI"/>
        </w:rPr>
        <w:t>Ulla Ollikkala:</w:t>
      </w:r>
      <w:r w:rsidR="002062B7">
        <w:rPr>
          <w:rFonts w:asciiTheme="majorHAnsi" w:hAnsiTheme="majorHAnsi" w:cstheme="majorHAnsi"/>
          <w:b/>
          <w:color w:val="1A1A2E"/>
          <w:sz w:val="24"/>
          <w:szCs w:val="24"/>
          <w:lang w:val="fi-FI"/>
        </w:rPr>
        <w:t xml:space="preserve"> </w:t>
      </w:r>
      <w:r w:rsidRPr="002062B7">
        <w:rPr>
          <w:rFonts w:asciiTheme="majorHAnsi" w:hAnsiTheme="majorHAnsi" w:cstheme="majorHAnsi"/>
          <w:sz w:val="24"/>
          <w:szCs w:val="24"/>
          <w:lang w:val="fi-FI"/>
        </w:rPr>
        <w:t>Kyllä</w:t>
      </w:r>
      <w:r w:rsidR="002062B7">
        <w:rPr>
          <w:rFonts w:asciiTheme="majorHAnsi" w:hAnsiTheme="majorHAnsi" w:cstheme="majorHAnsi"/>
          <w:sz w:val="24"/>
          <w:szCs w:val="24"/>
          <w:lang w:val="fi-FI"/>
        </w:rPr>
        <w:t xml:space="preserve">, </w:t>
      </w:r>
      <w:r w:rsidRPr="002062B7">
        <w:rPr>
          <w:rFonts w:asciiTheme="majorHAnsi" w:hAnsiTheme="majorHAnsi" w:cstheme="majorHAnsi"/>
          <w:sz w:val="24"/>
          <w:szCs w:val="24"/>
          <w:lang w:val="fi-FI"/>
        </w:rPr>
        <w:t>mielentila ja kehon tila ja oikeastaan semmoiset hyvät sanat, joita kannattaa pohtia</w:t>
      </w:r>
      <w:r w:rsidR="0069763C">
        <w:rPr>
          <w:rFonts w:asciiTheme="majorHAnsi" w:hAnsiTheme="majorHAnsi" w:cstheme="majorHAnsi"/>
          <w:sz w:val="24"/>
          <w:szCs w:val="24"/>
          <w:lang w:val="fi-FI"/>
        </w:rPr>
        <w:t>,</w:t>
      </w:r>
      <w:r w:rsidRPr="002062B7">
        <w:rPr>
          <w:rFonts w:asciiTheme="majorHAnsi" w:hAnsiTheme="majorHAnsi" w:cstheme="majorHAnsi"/>
          <w:sz w:val="24"/>
          <w:szCs w:val="24"/>
          <w:lang w:val="fi-FI"/>
        </w:rPr>
        <w:t xml:space="preserve"> on ilo ja semmoinen nauttimisen tila ajattomuuden ja suorittamattomuuden tila, että näitä kun tavoittaa siellä arjessaan, niin silloin tietää, että ahaa, saatan olla palautunut.</w:t>
      </w:r>
    </w:p>
    <w:p w14:paraId="2DF4D6D7" w14:textId="14438E45" w:rsidR="000F18DE" w:rsidRPr="002062B7" w:rsidRDefault="00000000" w:rsidP="002062B7">
      <w:pPr>
        <w:spacing w:before="200" w:after="0"/>
        <w:rPr>
          <w:rFonts w:asciiTheme="majorHAnsi" w:hAnsiTheme="majorHAnsi" w:cstheme="majorHAnsi"/>
          <w:sz w:val="24"/>
          <w:szCs w:val="24"/>
          <w:lang w:val="fi-FI"/>
        </w:rPr>
      </w:pPr>
      <w:r w:rsidRPr="002062B7">
        <w:rPr>
          <w:rFonts w:asciiTheme="majorHAnsi" w:hAnsiTheme="majorHAnsi" w:cstheme="majorHAnsi"/>
          <w:b/>
          <w:color w:val="1A1A2E"/>
          <w:sz w:val="24"/>
          <w:szCs w:val="24"/>
          <w:lang w:val="fi-FI"/>
        </w:rPr>
        <w:t>Olli Sillanpää:</w:t>
      </w:r>
      <w:r w:rsidR="002062B7">
        <w:rPr>
          <w:rFonts w:asciiTheme="majorHAnsi" w:hAnsiTheme="majorHAnsi" w:cstheme="majorHAnsi"/>
          <w:b/>
          <w:color w:val="1A1A2E"/>
          <w:sz w:val="24"/>
          <w:szCs w:val="24"/>
          <w:lang w:val="fi-FI"/>
        </w:rPr>
        <w:t xml:space="preserve"> </w:t>
      </w:r>
      <w:r w:rsidRPr="002062B7">
        <w:rPr>
          <w:rFonts w:asciiTheme="majorHAnsi" w:hAnsiTheme="majorHAnsi" w:cstheme="majorHAnsi"/>
          <w:sz w:val="24"/>
          <w:szCs w:val="24"/>
          <w:lang w:val="fi-FI"/>
        </w:rPr>
        <w:t>Juu</w:t>
      </w:r>
      <w:r w:rsidR="002062B7">
        <w:rPr>
          <w:rFonts w:asciiTheme="majorHAnsi" w:hAnsiTheme="majorHAnsi" w:cstheme="majorHAnsi"/>
          <w:sz w:val="24"/>
          <w:szCs w:val="24"/>
          <w:lang w:val="fi-FI"/>
        </w:rPr>
        <w:t>,</w:t>
      </w:r>
      <w:r w:rsidRPr="002062B7">
        <w:rPr>
          <w:rFonts w:asciiTheme="majorHAnsi" w:hAnsiTheme="majorHAnsi" w:cstheme="majorHAnsi"/>
          <w:sz w:val="24"/>
          <w:szCs w:val="24"/>
          <w:lang w:val="fi-FI"/>
        </w:rPr>
        <w:t xml:space="preserve"> no nyt kun tänään ollaan </w:t>
      </w:r>
      <w:r w:rsidR="002062B7">
        <w:rPr>
          <w:rFonts w:asciiTheme="majorHAnsi" w:hAnsiTheme="majorHAnsi" w:cstheme="majorHAnsi"/>
          <w:sz w:val="24"/>
          <w:szCs w:val="24"/>
          <w:lang w:val="fi-FI"/>
        </w:rPr>
        <w:t>N</w:t>
      </w:r>
      <w:r w:rsidRPr="002062B7">
        <w:rPr>
          <w:rFonts w:asciiTheme="majorHAnsi" w:hAnsiTheme="majorHAnsi" w:cstheme="majorHAnsi"/>
          <w:sz w:val="24"/>
          <w:szCs w:val="24"/>
          <w:lang w:val="fi-FI"/>
        </w:rPr>
        <w:t>uorten työllisyysohjelman podcastin kanssa tässä nyt liikkeellä, niin kerropa vielä meille, että miksi nimenomaan</w:t>
      </w:r>
      <w:r w:rsidR="002062B7">
        <w:rPr>
          <w:rFonts w:asciiTheme="majorHAnsi" w:hAnsiTheme="majorHAnsi" w:cstheme="majorHAnsi"/>
          <w:sz w:val="24"/>
          <w:szCs w:val="24"/>
          <w:lang w:val="fi-FI"/>
        </w:rPr>
        <w:t xml:space="preserve"> n</w:t>
      </w:r>
      <w:r w:rsidRPr="002062B7">
        <w:rPr>
          <w:rFonts w:asciiTheme="majorHAnsi" w:hAnsiTheme="majorHAnsi" w:cstheme="majorHAnsi"/>
          <w:sz w:val="24"/>
          <w:szCs w:val="24"/>
          <w:lang w:val="fi-FI"/>
        </w:rPr>
        <w:t>uorten näkökulmasta se on tärkeätä se palautuminen.</w:t>
      </w:r>
    </w:p>
    <w:p w14:paraId="2B22762B" w14:textId="360B757F" w:rsidR="000F18DE" w:rsidRPr="002062B7" w:rsidRDefault="00000000" w:rsidP="002062B7">
      <w:pPr>
        <w:spacing w:before="200" w:after="0"/>
        <w:rPr>
          <w:rFonts w:asciiTheme="majorHAnsi" w:hAnsiTheme="majorHAnsi" w:cstheme="majorHAnsi"/>
          <w:sz w:val="24"/>
          <w:szCs w:val="24"/>
          <w:lang w:val="fi-FI"/>
        </w:rPr>
      </w:pPr>
      <w:r w:rsidRPr="002062B7">
        <w:rPr>
          <w:rFonts w:asciiTheme="majorHAnsi" w:hAnsiTheme="majorHAnsi" w:cstheme="majorHAnsi"/>
          <w:b/>
          <w:color w:val="1A1A2E"/>
          <w:sz w:val="24"/>
          <w:szCs w:val="24"/>
          <w:lang w:val="fi-FI"/>
        </w:rPr>
        <w:t>Ulla Ollikkala:</w:t>
      </w:r>
      <w:r w:rsidR="002062B7">
        <w:rPr>
          <w:rFonts w:asciiTheme="majorHAnsi" w:hAnsiTheme="majorHAnsi" w:cstheme="majorHAnsi"/>
          <w:b/>
          <w:color w:val="1A1A2E"/>
          <w:sz w:val="24"/>
          <w:szCs w:val="24"/>
          <w:lang w:val="fi-FI"/>
        </w:rPr>
        <w:t xml:space="preserve"> </w:t>
      </w:r>
      <w:r w:rsidRPr="002062B7">
        <w:rPr>
          <w:rFonts w:asciiTheme="majorHAnsi" w:hAnsiTheme="majorHAnsi" w:cstheme="majorHAnsi"/>
          <w:sz w:val="24"/>
          <w:szCs w:val="24"/>
          <w:lang w:val="fi-FI"/>
        </w:rPr>
        <w:t>Koska siellä hyvin varhaisessa vaiheessa kun opitaan nää palautumisen taidot</w:t>
      </w:r>
      <w:r w:rsidR="002062B7">
        <w:rPr>
          <w:rFonts w:asciiTheme="majorHAnsi" w:hAnsiTheme="majorHAnsi" w:cstheme="majorHAnsi"/>
          <w:sz w:val="24"/>
          <w:szCs w:val="24"/>
          <w:lang w:val="fi-FI"/>
        </w:rPr>
        <w:t>,</w:t>
      </w:r>
      <w:r w:rsidRPr="002062B7">
        <w:rPr>
          <w:rFonts w:asciiTheme="majorHAnsi" w:hAnsiTheme="majorHAnsi" w:cstheme="majorHAnsi"/>
          <w:sz w:val="24"/>
          <w:szCs w:val="24"/>
          <w:lang w:val="fi-FI"/>
        </w:rPr>
        <w:t xml:space="preserve"> niin ne lähtee kantamaan myös sitten sinne myöhäisempään ikävaiheeseen</w:t>
      </w:r>
      <w:r w:rsidR="002062B7">
        <w:rPr>
          <w:rFonts w:asciiTheme="majorHAnsi" w:hAnsiTheme="majorHAnsi" w:cstheme="majorHAnsi"/>
          <w:sz w:val="24"/>
          <w:szCs w:val="24"/>
          <w:lang w:val="fi-FI"/>
        </w:rPr>
        <w:t>, i</w:t>
      </w:r>
      <w:r w:rsidRPr="002062B7">
        <w:rPr>
          <w:rFonts w:asciiTheme="majorHAnsi" w:hAnsiTheme="majorHAnsi" w:cstheme="majorHAnsi"/>
          <w:sz w:val="24"/>
          <w:szCs w:val="24"/>
          <w:lang w:val="fi-FI"/>
        </w:rPr>
        <w:t xml:space="preserve">han sinne hyvinkin varttuneeseen vaiheeseen ja mitä varhaisemmin nämä oppii, niin sitä parempaa elämää voi </w:t>
      </w:r>
      <w:r w:rsidR="0069763C">
        <w:rPr>
          <w:rFonts w:asciiTheme="majorHAnsi" w:hAnsiTheme="majorHAnsi" w:cstheme="majorHAnsi"/>
          <w:sz w:val="24"/>
          <w:szCs w:val="24"/>
          <w:lang w:val="fi-FI"/>
        </w:rPr>
        <w:t>viettää</w:t>
      </w:r>
      <w:r w:rsidRPr="002062B7">
        <w:rPr>
          <w:rFonts w:asciiTheme="majorHAnsi" w:hAnsiTheme="majorHAnsi" w:cstheme="majorHAnsi"/>
          <w:sz w:val="24"/>
          <w:szCs w:val="24"/>
          <w:lang w:val="fi-FI"/>
        </w:rPr>
        <w:t>.</w:t>
      </w:r>
    </w:p>
    <w:p w14:paraId="2339760A" w14:textId="70A750FE" w:rsidR="000F18DE" w:rsidRPr="002062B7" w:rsidRDefault="00000000" w:rsidP="002062B7">
      <w:pPr>
        <w:spacing w:before="200" w:after="0"/>
        <w:rPr>
          <w:rFonts w:asciiTheme="majorHAnsi" w:hAnsiTheme="majorHAnsi" w:cstheme="majorHAnsi"/>
          <w:sz w:val="24"/>
          <w:szCs w:val="24"/>
          <w:lang w:val="fi-FI"/>
        </w:rPr>
      </w:pPr>
      <w:r w:rsidRPr="002062B7">
        <w:rPr>
          <w:rFonts w:asciiTheme="majorHAnsi" w:hAnsiTheme="majorHAnsi" w:cstheme="majorHAnsi"/>
          <w:b/>
          <w:color w:val="1A1A2E"/>
          <w:sz w:val="24"/>
          <w:szCs w:val="24"/>
          <w:lang w:val="fi-FI"/>
        </w:rPr>
        <w:t>Olli Sillanpää:</w:t>
      </w:r>
      <w:r w:rsidR="002062B7">
        <w:rPr>
          <w:rFonts w:asciiTheme="majorHAnsi" w:hAnsiTheme="majorHAnsi" w:cstheme="majorHAnsi"/>
          <w:b/>
          <w:color w:val="1A1A2E"/>
          <w:sz w:val="24"/>
          <w:szCs w:val="24"/>
          <w:lang w:val="fi-FI"/>
        </w:rPr>
        <w:t xml:space="preserve"> </w:t>
      </w:r>
      <w:r w:rsidRPr="002062B7">
        <w:rPr>
          <w:rFonts w:asciiTheme="majorHAnsi" w:hAnsiTheme="majorHAnsi" w:cstheme="majorHAnsi"/>
          <w:sz w:val="24"/>
          <w:szCs w:val="24"/>
          <w:lang w:val="fi-FI"/>
        </w:rPr>
        <w:t xml:space="preserve">Joo. No </w:t>
      </w:r>
      <w:r w:rsidR="002062B7" w:rsidRPr="002062B7">
        <w:rPr>
          <w:rFonts w:asciiTheme="majorHAnsi" w:hAnsiTheme="majorHAnsi" w:cstheme="majorHAnsi"/>
          <w:sz w:val="24"/>
          <w:szCs w:val="24"/>
          <w:lang w:val="fi-FI"/>
        </w:rPr>
        <w:t>Miro</w:t>
      </w:r>
      <w:r w:rsidR="0069763C">
        <w:rPr>
          <w:rFonts w:asciiTheme="majorHAnsi" w:hAnsiTheme="majorHAnsi" w:cstheme="majorHAnsi"/>
          <w:sz w:val="24"/>
          <w:szCs w:val="24"/>
          <w:lang w:val="fi-FI"/>
        </w:rPr>
        <w:t>,</w:t>
      </w:r>
      <w:r w:rsidRPr="002062B7">
        <w:rPr>
          <w:rFonts w:asciiTheme="majorHAnsi" w:hAnsiTheme="majorHAnsi" w:cstheme="majorHAnsi"/>
          <w:sz w:val="24"/>
          <w:szCs w:val="24"/>
          <w:lang w:val="fi-FI"/>
        </w:rPr>
        <w:t xml:space="preserve"> miltä tää kuulostaa sun omasta näkökulmasta käsin.</w:t>
      </w:r>
    </w:p>
    <w:p w14:paraId="2A96BEDE" w14:textId="3BBEAC60" w:rsidR="000F18DE" w:rsidRPr="002062B7" w:rsidRDefault="00000000" w:rsidP="002062B7">
      <w:pPr>
        <w:spacing w:before="200" w:after="0"/>
        <w:rPr>
          <w:rFonts w:asciiTheme="majorHAnsi" w:hAnsiTheme="majorHAnsi" w:cstheme="majorHAnsi"/>
          <w:sz w:val="24"/>
          <w:szCs w:val="24"/>
          <w:lang w:val="fi-FI"/>
        </w:rPr>
      </w:pPr>
      <w:r w:rsidRPr="002062B7">
        <w:rPr>
          <w:rFonts w:asciiTheme="majorHAnsi" w:hAnsiTheme="majorHAnsi" w:cstheme="majorHAnsi"/>
          <w:b/>
          <w:color w:val="1A1A2E"/>
          <w:sz w:val="24"/>
          <w:szCs w:val="24"/>
          <w:lang w:val="fi-FI"/>
        </w:rPr>
        <w:t>Mirzaman Javadi:</w:t>
      </w:r>
      <w:r w:rsidR="002062B7">
        <w:rPr>
          <w:rFonts w:asciiTheme="majorHAnsi" w:hAnsiTheme="majorHAnsi" w:cstheme="majorHAnsi"/>
          <w:b/>
          <w:color w:val="1A1A2E"/>
          <w:sz w:val="24"/>
          <w:szCs w:val="24"/>
          <w:lang w:val="fi-FI"/>
        </w:rPr>
        <w:t xml:space="preserve"> </w:t>
      </w:r>
      <w:r w:rsidRPr="002062B7">
        <w:rPr>
          <w:rFonts w:asciiTheme="majorHAnsi" w:hAnsiTheme="majorHAnsi" w:cstheme="majorHAnsi"/>
          <w:sz w:val="24"/>
          <w:szCs w:val="24"/>
          <w:lang w:val="fi-FI"/>
        </w:rPr>
        <w:t>Joo</w:t>
      </w:r>
      <w:r w:rsidR="002062B7">
        <w:rPr>
          <w:rFonts w:asciiTheme="majorHAnsi" w:hAnsiTheme="majorHAnsi" w:cstheme="majorHAnsi"/>
          <w:sz w:val="24"/>
          <w:szCs w:val="24"/>
          <w:lang w:val="fi-FI"/>
        </w:rPr>
        <w:t>,</w:t>
      </w:r>
      <w:r w:rsidRPr="002062B7">
        <w:rPr>
          <w:rFonts w:asciiTheme="majorHAnsi" w:hAnsiTheme="majorHAnsi" w:cstheme="majorHAnsi"/>
          <w:sz w:val="24"/>
          <w:szCs w:val="24"/>
          <w:lang w:val="fi-FI"/>
        </w:rPr>
        <w:t xml:space="preserve"> tää kuulostaa tosi tutulta. Arjessa on paljon asioita samaan aikaan kuten kuntosaliopiskelu ja työelämä ja kaikk</w:t>
      </w:r>
      <w:r w:rsidR="002062B7">
        <w:rPr>
          <w:rFonts w:asciiTheme="majorHAnsi" w:hAnsiTheme="majorHAnsi" w:cstheme="majorHAnsi"/>
          <w:sz w:val="24"/>
          <w:szCs w:val="24"/>
          <w:lang w:val="fi-FI"/>
        </w:rPr>
        <w:t>ea</w:t>
      </w:r>
      <w:r w:rsidRPr="002062B7">
        <w:rPr>
          <w:rFonts w:asciiTheme="majorHAnsi" w:hAnsiTheme="majorHAnsi" w:cstheme="majorHAnsi"/>
          <w:sz w:val="24"/>
          <w:szCs w:val="24"/>
          <w:lang w:val="fi-FI"/>
        </w:rPr>
        <w:t xml:space="preserve"> muuta. Välillä tuntuu, että pitää ehtiä kaikk</w:t>
      </w:r>
      <w:r w:rsidR="0069763C">
        <w:rPr>
          <w:rFonts w:asciiTheme="majorHAnsi" w:hAnsiTheme="majorHAnsi" w:cstheme="majorHAnsi"/>
          <w:sz w:val="24"/>
          <w:szCs w:val="24"/>
          <w:lang w:val="fi-FI"/>
        </w:rPr>
        <w:t>e</w:t>
      </w:r>
      <w:r w:rsidRPr="002062B7">
        <w:rPr>
          <w:rFonts w:asciiTheme="majorHAnsi" w:hAnsiTheme="majorHAnsi" w:cstheme="majorHAnsi"/>
          <w:sz w:val="24"/>
          <w:szCs w:val="24"/>
          <w:lang w:val="fi-FI"/>
        </w:rPr>
        <w:t>a</w:t>
      </w:r>
      <w:r w:rsidR="0069763C">
        <w:rPr>
          <w:rFonts w:asciiTheme="majorHAnsi" w:hAnsiTheme="majorHAnsi" w:cstheme="majorHAnsi"/>
          <w:sz w:val="24"/>
          <w:szCs w:val="24"/>
          <w:lang w:val="fi-FI"/>
        </w:rPr>
        <w:t>,</w:t>
      </w:r>
      <w:r w:rsidRPr="002062B7">
        <w:rPr>
          <w:rFonts w:asciiTheme="majorHAnsi" w:hAnsiTheme="majorHAnsi" w:cstheme="majorHAnsi"/>
          <w:sz w:val="24"/>
          <w:szCs w:val="24"/>
          <w:lang w:val="fi-FI"/>
        </w:rPr>
        <w:t xml:space="preserve"> eikä palautumiselle jää tarpeeksi </w:t>
      </w:r>
      <w:r w:rsidR="0069763C">
        <w:rPr>
          <w:rFonts w:asciiTheme="majorHAnsi" w:hAnsiTheme="majorHAnsi" w:cstheme="majorHAnsi"/>
          <w:sz w:val="24"/>
          <w:szCs w:val="24"/>
          <w:lang w:val="fi-FI"/>
        </w:rPr>
        <w:t>aikaa</w:t>
      </w:r>
      <w:r w:rsidRPr="002062B7">
        <w:rPr>
          <w:rFonts w:asciiTheme="majorHAnsi" w:hAnsiTheme="majorHAnsi" w:cstheme="majorHAnsi"/>
          <w:sz w:val="24"/>
          <w:szCs w:val="24"/>
          <w:lang w:val="fi-FI"/>
        </w:rPr>
        <w:t>.</w:t>
      </w:r>
    </w:p>
    <w:p w14:paraId="504BDD34" w14:textId="1CE7B678" w:rsidR="000F18DE" w:rsidRPr="002062B7" w:rsidRDefault="00000000" w:rsidP="002062B7">
      <w:pPr>
        <w:spacing w:before="200" w:after="0"/>
        <w:rPr>
          <w:rFonts w:asciiTheme="majorHAnsi" w:hAnsiTheme="majorHAnsi" w:cstheme="majorHAnsi"/>
          <w:sz w:val="24"/>
          <w:szCs w:val="24"/>
          <w:lang w:val="fi-FI"/>
        </w:rPr>
      </w:pPr>
      <w:r w:rsidRPr="002062B7">
        <w:rPr>
          <w:rFonts w:asciiTheme="majorHAnsi" w:hAnsiTheme="majorHAnsi" w:cstheme="majorHAnsi"/>
          <w:b/>
          <w:color w:val="1A1A2E"/>
          <w:sz w:val="24"/>
          <w:szCs w:val="24"/>
          <w:lang w:val="fi-FI"/>
        </w:rPr>
        <w:t>Olli Sillanpää:</w:t>
      </w:r>
      <w:r w:rsidR="002062B7">
        <w:rPr>
          <w:rFonts w:asciiTheme="majorHAnsi" w:hAnsiTheme="majorHAnsi" w:cstheme="majorHAnsi"/>
          <w:b/>
          <w:color w:val="1A1A2E"/>
          <w:sz w:val="24"/>
          <w:szCs w:val="24"/>
          <w:lang w:val="fi-FI"/>
        </w:rPr>
        <w:t xml:space="preserve"> </w:t>
      </w:r>
      <w:r w:rsidRPr="002062B7">
        <w:rPr>
          <w:rFonts w:asciiTheme="majorHAnsi" w:hAnsiTheme="majorHAnsi" w:cstheme="majorHAnsi"/>
          <w:sz w:val="24"/>
          <w:szCs w:val="24"/>
          <w:lang w:val="fi-FI"/>
        </w:rPr>
        <w:t>Eli sulla on paljon elämässä asioita mitkä sitten</w:t>
      </w:r>
      <w:r w:rsidR="002062B7">
        <w:rPr>
          <w:rFonts w:asciiTheme="majorHAnsi" w:hAnsiTheme="majorHAnsi" w:cstheme="majorHAnsi"/>
          <w:sz w:val="24"/>
          <w:szCs w:val="24"/>
          <w:lang w:val="fi-FI"/>
        </w:rPr>
        <w:t xml:space="preserve"> </w:t>
      </w:r>
      <w:r w:rsidRPr="002062B7">
        <w:rPr>
          <w:rFonts w:asciiTheme="majorHAnsi" w:hAnsiTheme="majorHAnsi" w:cstheme="majorHAnsi"/>
          <w:sz w:val="24"/>
          <w:szCs w:val="24"/>
          <w:lang w:val="fi-FI"/>
        </w:rPr>
        <w:t>täytyy tehdä ja sitten välillä ei riitä palautumiseen aikaa. Mutta onko se sitten semmoinen asia</w:t>
      </w:r>
      <w:r w:rsidR="002062B7">
        <w:rPr>
          <w:rFonts w:asciiTheme="majorHAnsi" w:hAnsiTheme="majorHAnsi" w:cstheme="majorHAnsi"/>
          <w:sz w:val="24"/>
          <w:szCs w:val="24"/>
          <w:lang w:val="fi-FI"/>
        </w:rPr>
        <w:t xml:space="preserve"> s</w:t>
      </w:r>
      <w:r w:rsidRPr="002062B7">
        <w:rPr>
          <w:rFonts w:asciiTheme="majorHAnsi" w:hAnsiTheme="majorHAnsi" w:cstheme="majorHAnsi"/>
          <w:sz w:val="24"/>
          <w:szCs w:val="24"/>
          <w:lang w:val="fi-FI"/>
        </w:rPr>
        <w:t>e palautuminen</w:t>
      </w:r>
      <w:r w:rsidR="002062B7">
        <w:rPr>
          <w:rFonts w:asciiTheme="majorHAnsi" w:hAnsiTheme="majorHAnsi" w:cstheme="majorHAnsi"/>
          <w:sz w:val="24"/>
          <w:szCs w:val="24"/>
          <w:lang w:val="fi-FI"/>
        </w:rPr>
        <w:t>,</w:t>
      </w:r>
      <w:r w:rsidRPr="002062B7">
        <w:rPr>
          <w:rFonts w:asciiTheme="majorHAnsi" w:hAnsiTheme="majorHAnsi" w:cstheme="majorHAnsi"/>
          <w:sz w:val="24"/>
          <w:szCs w:val="24"/>
          <w:lang w:val="fi-FI"/>
        </w:rPr>
        <w:t xml:space="preserve"> mitä sun pitää miettiä vähän niin</w:t>
      </w:r>
      <w:r w:rsidR="002062B7">
        <w:rPr>
          <w:rFonts w:asciiTheme="majorHAnsi" w:hAnsiTheme="majorHAnsi" w:cstheme="majorHAnsi"/>
          <w:sz w:val="24"/>
          <w:szCs w:val="24"/>
          <w:lang w:val="fi-FI"/>
        </w:rPr>
        <w:t xml:space="preserve"> </w:t>
      </w:r>
      <w:r w:rsidRPr="002062B7">
        <w:rPr>
          <w:rFonts w:asciiTheme="majorHAnsi" w:hAnsiTheme="majorHAnsi" w:cstheme="majorHAnsi"/>
          <w:sz w:val="24"/>
          <w:szCs w:val="24"/>
          <w:lang w:val="fi-FI"/>
        </w:rPr>
        <w:t>ku</w:t>
      </w:r>
      <w:r w:rsidR="002062B7">
        <w:rPr>
          <w:rFonts w:asciiTheme="majorHAnsi" w:hAnsiTheme="majorHAnsi" w:cstheme="majorHAnsi"/>
          <w:sz w:val="24"/>
          <w:szCs w:val="24"/>
          <w:lang w:val="fi-FI"/>
        </w:rPr>
        <w:t>in</w:t>
      </w:r>
      <w:r w:rsidRPr="002062B7">
        <w:rPr>
          <w:rFonts w:asciiTheme="majorHAnsi" w:hAnsiTheme="majorHAnsi" w:cstheme="majorHAnsi"/>
          <w:sz w:val="24"/>
          <w:szCs w:val="24"/>
          <w:lang w:val="fi-FI"/>
        </w:rPr>
        <w:t xml:space="preserve"> tietoisesti</w:t>
      </w:r>
      <w:r w:rsidR="002062B7">
        <w:rPr>
          <w:rFonts w:asciiTheme="majorHAnsi" w:hAnsiTheme="majorHAnsi" w:cstheme="majorHAnsi"/>
          <w:sz w:val="24"/>
          <w:szCs w:val="24"/>
          <w:lang w:val="fi-FI"/>
        </w:rPr>
        <w:t>,</w:t>
      </w:r>
      <w:r w:rsidRPr="002062B7">
        <w:rPr>
          <w:rFonts w:asciiTheme="majorHAnsi" w:hAnsiTheme="majorHAnsi" w:cstheme="majorHAnsi"/>
          <w:sz w:val="24"/>
          <w:szCs w:val="24"/>
          <w:lang w:val="fi-FI"/>
        </w:rPr>
        <w:t xml:space="preserve"> vai huomaatko sä vasta sitten</w:t>
      </w:r>
      <w:r w:rsidR="002062B7">
        <w:rPr>
          <w:rFonts w:asciiTheme="majorHAnsi" w:hAnsiTheme="majorHAnsi" w:cstheme="majorHAnsi"/>
          <w:sz w:val="24"/>
          <w:szCs w:val="24"/>
          <w:lang w:val="fi-FI"/>
        </w:rPr>
        <w:t>,</w:t>
      </w:r>
      <w:r w:rsidRPr="002062B7">
        <w:rPr>
          <w:rFonts w:asciiTheme="majorHAnsi" w:hAnsiTheme="majorHAnsi" w:cstheme="majorHAnsi"/>
          <w:sz w:val="24"/>
          <w:szCs w:val="24"/>
          <w:lang w:val="fi-FI"/>
        </w:rPr>
        <w:t xml:space="preserve"> kun sä oot liian väsynyt?</w:t>
      </w:r>
    </w:p>
    <w:p w14:paraId="7161001F" w14:textId="29D9B2D2" w:rsidR="000F18DE" w:rsidRPr="002062B7" w:rsidRDefault="00000000" w:rsidP="002062B7">
      <w:pPr>
        <w:spacing w:before="200" w:after="0"/>
        <w:rPr>
          <w:rFonts w:asciiTheme="majorHAnsi" w:hAnsiTheme="majorHAnsi" w:cstheme="majorHAnsi"/>
          <w:sz w:val="24"/>
          <w:szCs w:val="24"/>
          <w:lang w:val="fi-FI"/>
        </w:rPr>
      </w:pPr>
      <w:r w:rsidRPr="002062B7">
        <w:rPr>
          <w:rFonts w:asciiTheme="majorHAnsi" w:hAnsiTheme="majorHAnsi" w:cstheme="majorHAnsi"/>
          <w:b/>
          <w:color w:val="1A1A2E"/>
          <w:sz w:val="24"/>
          <w:szCs w:val="24"/>
          <w:lang w:val="fi-FI"/>
        </w:rPr>
        <w:lastRenderedPageBreak/>
        <w:t>Mirzaman Javadi:</w:t>
      </w:r>
      <w:r w:rsidR="002062B7">
        <w:rPr>
          <w:rFonts w:asciiTheme="majorHAnsi" w:hAnsiTheme="majorHAnsi" w:cstheme="majorHAnsi"/>
          <w:b/>
          <w:color w:val="1A1A2E"/>
          <w:sz w:val="24"/>
          <w:szCs w:val="24"/>
          <w:lang w:val="fi-FI"/>
        </w:rPr>
        <w:t xml:space="preserve"> </w:t>
      </w:r>
      <w:r w:rsidRPr="002062B7">
        <w:rPr>
          <w:rFonts w:asciiTheme="majorHAnsi" w:hAnsiTheme="majorHAnsi" w:cstheme="majorHAnsi"/>
          <w:sz w:val="24"/>
          <w:szCs w:val="24"/>
          <w:lang w:val="fi-FI"/>
        </w:rPr>
        <w:t>Rehellisesti sanottuna</w:t>
      </w:r>
      <w:r w:rsidR="002062B7">
        <w:rPr>
          <w:rFonts w:asciiTheme="majorHAnsi" w:hAnsiTheme="majorHAnsi" w:cstheme="majorHAnsi"/>
          <w:sz w:val="24"/>
          <w:szCs w:val="24"/>
          <w:lang w:val="fi-FI"/>
        </w:rPr>
        <w:t xml:space="preserve"> </w:t>
      </w:r>
      <w:r w:rsidRPr="002062B7">
        <w:rPr>
          <w:rFonts w:asciiTheme="majorHAnsi" w:hAnsiTheme="majorHAnsi" w:cstheme="majorHAnsi"/>
          <w:sz w:val="24"/>
          <w:szCs w:val="24"/>
          <w:lang w:val="fi-FI"/>
        </w:rPr>
        <w:t>en aina mieti sitä etukäteen usein</w:t>
      </w:r>
      <w:r w:rsidR="002062B7">
        <w:rPr>
          <w:rFonts w:asciiTheme="majorHAnsi" w:hAnsiTheme="majorHAnsi" w:cstheme="majorHAnsi"/>
          <w:sz w:val="24"/>
          <w:szCs w:val="24"/>
          <w:lang w:val="fi-FI"/>
        </w:rPr>
        <w:t xml:space="preserve"> </w:t>
      </w:r>
      <w:r w:rsidR="0069763C">
        <w:rPr>
          <w:rFonts w:asciiTheme="majorHAnsi" w:hAnsiTheme="majorHAnsi" w:cstheme="majorHAnsi"/>
          <w:sz w:val="24"/>
          <w:szCs w:val="24"/>
          <w:lang w:val="fi-FI"/>
        </w:rPr>
        <w:t>huomaan</w:t>
      </w:r>
      <w:r w:rsidRPr="002062B7">
        <w:rPr>
          <w:rFonts w:asciiTheme="majorHAnsi" w:hAnsiTheme="majorHAnsi" w:cstheme="majorHAnsi"/>
          <w:sz w:val="24"/>
          <w:szCs w:val="24"/>
          <w:lang w:val="fi-FI"/>
        </w:rPr>
        <w:t xml:space="preserve"> vasta sitten kun</w:t>
      </w:r>
      <w:r w:rsidR="002062B7">
        <w:rPr>
          <w:rFonts w:asciiTheme="majorHAnsi" w:hAnsiTheme="majorHAnsi" w:cstheme="majorHAnsi"/>
          <w:sz w:val="24"/>
          <w:szCs w:val="24"/>
          <w:lang w:val="fi-FI"/>
        </w:rPr>
        <w:t xml:space="preserve"> o</w:t>
      </w:r>
      <w:r w:rsidRPr="002062B7">
        <w:rPr>
          <w:rFonts w:asciiTheme="majorHAnsi" w:hAnsiTheme="majorHAnsi" w:cstheme="majorHAnsi"/>
          <w:sz w:val="24"/>
          <w:szCs w:val="24"/>
          <w:lang w:val="fi-FI"/>
        </w:rPr>
        <w:t xml:space="preserve">len tosi väsynyt </w:t>
      </w:r>
      <w:r w:rsidR="0069763C">
        <w:rPr>
          <w:rFonts w:asciiTheme="majorHAnsi" w:hAnsiTheme="majorHAnsi" w:cstheme="majorHAnsi"/>
          <w:sz w:val="24"/>
          <w:szCs w:val="24"/>
          <w:lang w:val="fi-FI"/>
        </w:rPr>
        <w:t>ja s</w:t>
      </w:r>
      <w:r w:rsidRPr="002062B7">
        <w:rPr>
          <w:rFonts w:asciiTheme="majorHAnsi" w:hAnsiTheme="majorHAnsi" w:cstheme="majorHAnsi"/>
          <w:sz w:val="24"/>
          <w:szCs w:val="24"/>
          <w:lang w:val="fi-FI"/>
        </w:rPr>
        <w:t xml:space="preserve">illoin </w:t>
      </w:r>
      <w:r w:rsidR="002062B7" w:rsidRPr="002062B7">
        <w:rPr>
          <w:rFonts w:asciiTheme="majorHAnsi" w:hAnsiTheme="majorHAnsi" w:cstheme="majorHAnsi"/>
          <w:sz w:val="24"/>
          <w:szCs w:val="24"/>
          <w:lang w:val="fi-FI"/>
        </w:rPr>
        <w:t>huomaan,</w:t>
      </w:r>
      <w:r w:rsidRPr="002062B7">
        <w:rPr>
          <w:rFonts w:asciiTheme="majorHAnsi" w:hAnsiTheme="majorHAnsi" w:cstheme="majorHAnsi"/>
          <w:sz w:val="24"/>
          <w:szCs w:val="24"/>
          <w:lang w:val="fi-FI"/>
        </w:rPr>
        <w:t xml:space="preserve"> että piti levätä enemmän.</w:t>
      </w:r>
    </w:p>
    <w:p w14:paraId="307C5FFF" w14:textId="43A1A8BB" w:rsidR="000F18DE" w:rsidRPr="002062B7" w:rsidRDefault="00000000" w:rsidP="002062B7">
      <w:pPr>
        <w:spacing w:before="200" w:after="0"/>
        <w:rPr>
          <w:rFonts w:asciiTheme="majorHAnsi" w:hAnsiTheme="majorHAnsi" w:cstheme="majorHAnsi"/>
          <w:sz w:val="24"/>
          <w:szCs w:val="24"/>
          <w:lang w:val="fi-FI"/>
        </w:rPr>
      </w:pPr>
      <w:r w:rsidRPr="002062B7">
        <w:rPr>
          <w:rFonts w:asciiTheme="majorHAnsi" w:hAnsiTheme="majorHAnsi" w:cstheme="majorHAnsi"/>
          <w:b/>
          <w:color w:val="1A1A2E"/>
          <w:sz w:val="24"/>
          <w:szCs w:val="24"/>
          <w:lang w:val="fi-FI"/>
        </w:rPr>
        <w:t>Olli Sillanpää:</w:t>
      </w:r>
      <w:r w:rsidR="002062B7">
        <w:rPr>
          <w:rFonts w:asciiTheme="majorHAnsi" w:hAnsiTheme="majorHAnsi" w:cstheme="majorHAnsi"/>
          <w:b/>
          <w:color w:val="1A1A2E"/>
          <w:sz w:val="24"/>
          <w:szCs w:val="24"/>
          <w:lang w:val="fi-FI"/>
        </w:rPr>
        <w:t xml:space="preserve"> </w:t>
      </w:r>
      <w:r w:rsidRPr="002062B7">
        <w:rPr>
          <w:rFonts w:asciiTheme="majorHAnsi" w:hAnsiTheme="majorHAnsi" w:cstheme="majorHAnsi"/>
          <w:sz w:val="24"/>
          <w:szCs w:val="24"/>
          <w:lang w:val="fi-FI"/>
        </w:rPr>
        <w:t>No kuvasitkin sitä, että nimenomaan tommoinen</w:t>
      </w:r>
      <w:r w:rsidR="002062B7">
        <w:rPr>
          <w:rFonts w:asciiTheme="majorHAnsi" w:hAnsiTheme="majorHAnsi" w:cstheme="majorHAnsi"/>
          <w:sz w:val="24"/>
          <w:szCs w:val="24"/>
          <w:lang w:val="fi-FI"/>
        </w:rPr>
        <w:t>,</w:t>
      </w:r>
      <w:r w:rsidRPr="002062B7">
        <w:rPr>
          <w:rFonts w:asciiTheme="majorHAnsi" w:hAnsiTheme="majorHAnsi" w:cstheme="majorHAnsi"/>
          <w:sz w:val="24"/>
          <w:szCs w:val="24"/>
          <w:lang w:val="fi-FI"/>
        </w:rPr>
        <w:t xml:space="preserve"> että on paljon tekemistä ja paljon asioita, että se on se mikä syö sitä palautumista. Mutta</w:t>
      </w:r>
      <w:r w:rsidR="002062B7">
        <w:rPr>
          <w:rFonts w:asciiTheme="majorHAnsi" w:hAnsiTheme="majorHAnsi" w:cstheme="majorHAnsi"/>
          <w:sz w:val="24"/>
          <w:szCs w:val="24"/>
          <w:lang w:val="fi-FI"/>
        </w:rPr>
        <w:t xml:space="preserve"> </w:t>
      </w:r>
      <w:r w:rsidRPr="002062B7">
        <w:rPr>
          <w:rFonts w:asciiTheme="majorHAnsi" w:hAnsiTheme="majorHAnsi" w:cstheme="majorHAnsi"/>
          <w:sz w:val="24"/>
          <w:szCs w:val="24"/>
          <w:lang w:val="fi-FI"/>
        </w:rPr>
        <w:t>mitä sä ajattelet</w:t>
      </w:r>
      <w:r w:rsidR="002062B7">
        <w:rPr>
          <w:rFonts w:asciiTheme="majorHAnsi" w:hAnsiTheme="majorHAnsi" w:cstheme="majorHAnsi"/>
          <w:sz w:val="24"/>
          <w:szCs w:val="24"/>
          <w:lang w:val="fi-FI"/>
        </w:rPr>
        <w:t>,</w:t>
      </w:r>
      <w:r w:rsidRPr="002062B7">
        <w:rPr>
          <w:rFonts w:asciiTheme="majorHAnsi" w:hAnsiTheme="majorHAnsi" w:cstheme="majorHAnsi"/>
          <w:sz w:val="24"/>
          <w:szCs w:val="24"/>
          <w:lang w:val="fi-FI"/>
        </w:rPr>
        <w:t xml:space="preserve"> että puhuuko nuoret yleensä helposti omasta väsymyksestään vai peitelläänkö sitä?</w:t>
      </w:r>
    </w:p>
    <w:p w14:paraId="54DB6C3E" w14:textId="75AF3CE5" w:rsidR="000F18DE" w:rsidRPr="002062B7" w:rsidRDefault="00000000" w:rsidP="002062B7">
      <w:pPr>
        <w:spacing w:before="200" w:after="0"/>
        <w:rPr>
          <w:rFonts w:asciiTheme="majorHAnsi" w:hAnsiTheme="majorHAnsi" w:cstheme="majorHAnsi"/>
          <w:sz w:val="24"/>
          <w:szCs w:val="24"/>
          <w:lang w:val="fi-FI"/>
        </w:rPr>
      </w:pPr>
      <w:r w:rsidRPr="002062B7">
        <w:rPr>
          <w:rFonts w:asciiTheme="majorHAnsi" w:hAnsiTheme="majorHAnsi" w:cstheme="majorHAnsi"/>
          <w:b/>
          <w:color w:val="1A1A2E"/>
          <w:sz w:val="24"/>
          <w:szCs w:val="24"/>
          <w:lang w:val="fi-FI"/>
        </w:rPr>
        <w:t>Mirzaman Javadi:</w:t>
      </w:r>
      <w:r w:rsidR="002062B7">
        <w:rPr>
          <w:rFonts w:asciiTheme="majorHAnsi" w:hAnsiTheme="majorHAnsi" w:cstheme="majorHAnsi"/>
          <w:b/>
          <w:color w:val="1A1A2E"/>
          <w:sz w:val="24"/>
          <w:szCs w:val="24"/>
          <w:lang w:val="fi-FI"/>
        </w:rPr>
        <w:t xml:space="preserve"> </w:t>
      </w:r>
      <w:r w:rsidRPr="002062B7">
        <w:rPr>
          <w:rFonts w:asciiTheme="majorHAnsi" w:hAnsiTheme="majorHAnsi" w:cstheme="majorHAnsi"/>
          <w:sz w:val="24"/>
          <w:szCs w:val="24"/>
          <w:lang w:val="fi-FI"/>
        </w:rPr>
        <w:t>Rehellisesti kaikk</w:t>
      </w:r>
      <w:r w:rsidR="0069763C">
        <w:rPr>
          <w:rFonts w:asciiTheme="majorHAnsi" w:hAnsiTheme="majorHAnsi" w:cstheme="majorHAnsi"/>
          <w:sz w:val="24"/>
          <w:szCs w:val="24"/>
          <w:lang w:val="fi-FI"/>
        </w:rPr>
        <w:t>i</w:t>
      </w:r>
      <w:r w:rsidRPr="002062B7">
        <w:rPr>
          <w:rFonts w:asciiTheme="majorHAnsi" w:hAnsiTheme="majorHAnsi" w:cstheme="majorHAnsi"/>
          <w:sz w:val="24"/>
          <w:szCs w:val="24"/>
          <w:lang w:val="fi-FI"/>
        </w:rPr>
        <w:t xml:space="preserve"> ei uskalla sitä sanoa ääneen. Siinä vo</w:t>
      </w:r>
      <w:r w:rsidR="005D0746">
        <w:rPr>
          <w:rFonts w:asciiTheme="majorHAnsi" w:hAnsiTheme="majorHAnsi" w:cstheme="majorHAnsi"/>
          <w:sz w:val="24"/>
          <w:szCs w:val="24"/>
          <w:lang w:val="fi-FI"/>
        </w:rPr>
        <w:t>i</w:t>
      </w:r>
      <w:r w:rsidRPr="002062B7">
        <w:rPr>
          <w:rFonts w:asciiTheme="majorHAnsi" w:hAnsiTheme="majorHAnsi" w:cstheme="majorHAnsi"/>
          <w:sz w:val="24"/>
          <w:szCs w:val="24"/>
          <w:lang w:val="fi-FI"/>
        </w:rPr>
        <w:t xml:space="preserve"> olla ujo tai silleen</w:t>
      </w:r>
      <w:r w:rsidR="005D0746">
        <w:rPr>
          <w:rFonts w:asciiTheme="majorHAnsi" w:hAnsiTheme="majorHAnsi" w:cstheme="majorHAnsi"/>
          <w:sz w:val="24"/>
          <w:szCs w:val="24"/>
          <w:lang w:val="fi-FI"/>
        </w:rPr>
        <w:t>,</w:t>
      </w:r>
      <w:r w:rsidRPr="002062B7">
        <w:rPr>
          <w:rFonts w:asciiTheme="majorHAnsi" w:hAnsiTheme="majorHAnsi" w:cstheme="majorHAnsi"/>
          <w:sz w:val="24"/>
          <w:szCs w:val="24"/>
          <w:lang w:val="fi-FI"/>
        </w:rPr>
        <w:t xml:space="preserve"> että muut ihmiset </w:t>
      </w:r>
      <w:r w:rsidR="005D0746" w:rsidRPr="002062B7">
        <w:rPr>
          <w:rFonts w:asciiTheme="majorHAnsi" w:hAnsiTheme="majorHAnsi" w:cstheme="majorHAnsi"/>
          <w:sz w:val="24"/>
          <w:szCs w:val="24"/>
          <w:lang w:val="fi-FI"/>
        </w:rPr>
        <w:t xml:space="preserve">vähättelee </w:t>
      </w:r>
      <w:r w:rsidR="005D0746">
        <w:rPr>
          <w:rFonts w:asciiTheme="majorHAnsi" w:hAnsiTheme="majorHAnsi" w:cstheme="majorHAnsi"/>
          <w:sz w:val="24"/>
          <w:szCs w:val="24"/>
          <w:lang w:val="fi-FI"/>
        </w:rPr>
        <w:t xml:space="preserve">tai </w:t>
      </w:r>
      <w:r w:rsidRPr="002062B7">
        <w:rPr>
          <w:rFonts w:asciiTheme="majorHAnsi" w:hAnsiTheme="majorHAnsi" w:cstheme="majorHAnsi"/>
          <w:sz w:val="24"/>
          <w:szCs w:val="24"/>
          <w:lang w:val="fi-FI"/>
        </w:rPr>
        <w:t>miettii jotain muuta heistä.</w:t>
      </w:r>
    </w:p>
    <w:p w14:paraId="00D46D2E" w14:textId="77777777" w:rsidR="000F18DE" w:rsidRPr="002062B7" w:rsidRDefault="00000000">
      <w:pPr>
        <w:spacing w:before="200" w:after="0"/>
        <w:rPr>
          <w:rFonts w:asciiTheme="majorHAnsi" w:hAnsiTheme="majorHAnsi" w:cstheme="majorHAnsi"/>
          <w:sz w:val="24"/>
          <w:szCs w:val="24"/>
          <w:lang w:val="fi-FI"/>
        </w:rPr>
      </w:pPr>
      <w:r w:rsidRPr="002062B7">
        <w:rPr>
          <w:rFonts w:asciiTheme="majorHAnsi" w:hAnsiTheme="majorHAnsi" w:cstheme="majorHAnsi"/>
          <w:b/>
          <w:color w:val="1A1A2E"/>
          <w:sz w:val="24"/>
          <w:szCs w:val="24"/>
          <w:lang w:val="fi-FI"/>
        </w:rPr>
        <w:t>Olli Sillanpää:</w:t>
      </w:r>
    </w:p>
    <w:p w14:paraId="706D2B57" w14:textId="676AF3F3" w:rsidR="000F18DE" w:rsidRPr="002062B7" w:rsidRDefault="00000000">
      <w:pPr>
        <w:spacing w:after="0"/>
        <w:rPr>
          <w:rFonts w:asciiTheme="majorHAnsi" w:hAnsiTheme="majorHAnsi" w:cstheme="majorHAnsi"/>
          <w:sz w:val="24"/>
          <w:szCs w:val="24"/>
          <w:lang w:val="fi-FI"/>
        </w:rPr>
      </w:pPr>
      <w:r w:rsidRPr="002062B7">
        <w:rPr>
          <w:rFonts w:asciiTheme="majorHAnsi" w:hAnsiTheme="majorHAnsi" w:cstheme="majorHAnsi"/>
          <w:sz w:val="24"/>
          <w:szCs w:val="24"/>
          <w:lang w:val="fi-FI"/>
        </w:rPr>
        <w:t>Joo</w:t>
      </w:r>
      <w:r w:rsidR="002062B7">
        <w:rPr>
          <w:rFonts w:asciiTheme="majorHAnsi" w:hAnsiTheme="majorHAnsi" w:cstheme="majorHAnsi"/>
          <w:sz w:val="24"/>
          <w:szCs w:val="24"/>
          <w:lang w:val="fi-FI"/>
        </w:rPr>
        <w:t xml:space="preserve"> o</w:t>
      </w:r>
      <w:r w:rsidR="005D0746">
        <w:rPr>
          <w:rFonts w:asciiTheme="majorHAnsi" w:hAnsiTheme="majorHAnsi" w:cstheme="majorHAnsi"/>
          <w:sz w:val="24"/>
          <w:szCs w:val="24"/>
          <w:lang w:val="fi-FI"/>
        </w:rPr>
        <w:t>kei. E</w:t>
      </w:r>
      <w:r w:rsidR="002062B7">
        <w:rPr>
          <w:rFonts w:asciiTheme="majorHAnsi" w:hAnsiTheme="majorHAnsi" w:cstheme="majorHAnsi"/>
          <w:sz w:val="24"/>
          <w:szCs w:val="24"/>
          <w:lang w:val="fi-FI"/>
        </w:rPr>
        <w:t xml:space="preserve">li </w:t>
      </w:r>
      <w:r w:rsidRPr="002062B7">
        <w:rPr>
          <w:rFonts w:asciiTheme="majorHAnsi" w:hAnsiTheme="majorHAnsi" w:cstheme="majorHAnsi"/>
          <w:sz w:val="24"/>
          <w:szCs w:val="24"/>
          <w:lang w:val="fi-FI"/>
        </w:rPr>
        <w:t xml:space="preserve">siinä </w:t>
      </w:r>
      <w:r w:rsidR="002062B7">
        <w:rPr>
          <w:rFonts w:asciiTheme="majorHAnsi" w:hAnsiTheme="majorHAnsi" w:cstheme="majorHAnsi"/>
          <w:sz w:val="24"/>
          <w:szCs w:val="24"/>
          <w:lang w:val="fi-FI"/>
        </w:rPr>
        <w:t>voi t</w:t>
      </w:r>
      <w:r w:rsidRPr="002062B7">
        <w:rPr>
          <w:rFonts w:asciiTheme="majorHAnsi" w:hAnsiTheme="majorHAnsi" w:cstheme="majorHAnsi"/>
          <w:sz w:val="24"/>
          <w:szCs w:val="24"/>
          <w:lang w:val="fi-FI"/>
        </w:rPr>
        <w:t>austalla</w:t>
      </w:r>
      <w:r w:rsidR="005D0746">
        <w:rPr>
          <w:rFonts w:asciiTheme="majorHAnsi" w:hAnsiTheme="majorHAnsi" w:cstheme="majorHAnsi"/>
          <w:sz w:val="24"/>
          <w:szCs w:val="24"/>
          <w:lang w:val="fi-FI"/>
        </w:rPr>
        <w:t xml:space="preserve"> olla</w:t>
      </w:r>
      <w:r w:rsidRPr="002062B7">
        <w:rPr>
          <w:rFonts w:asciiTheme="majorHAnsi" w:hAnsiTheme="majorHAnsi" w:cstheme="majorHAnsi"/>
          <w:sz w:val="24"/>
          <w:szCs w:val="24"/>
          <w:lang w:val="fi-FI"/>
        </w:rPr>
        <w:t xml:space="preserve"> tämmöinen pelko siitä, että</w:t>
      </w:r>
      <w:r w:rsidR="002062B7">
        <w:rPr>
          <w:rFonts w:asciiTheme="majorHAnsi" w:hAnsiTheme="majorHAnsi" w:cstheme="majorHAnsi"/>
          <w:sz w:val="24"/>
          <w:szCs w:val="24"/>
          <w:lang w:val="fi-FI"/>
        </w:rPr>
        <w:t xml:space="preserve"> </w:t>
      </w:r>
      <w:r w:rsidRPr="002062B7">
        <w:rPr>
          <w:rFonts w:asciiTheme="majorHAnsi" w:hAnsiTheme="majorHAnsi" w:cstheme="majorHAnsi"/>
          <w:sz w:val="24"/>
          <w:szCs w:val="24"/>
          <w:lang w:val="fi-FI"/>
        </w:rPr>
        <w:t>jos kertoo omasta väsymyksestään tai uupumuksestaan</w:t>
      </w:r>
      <w:r w:rsidR="002062B7">
        <w:rPr>
          <w:rFonts w:asciiTheme="majorHAnsi" w:hAnsiTheme="majorHAnsi" w:cstheme="majorHAnsi"/>
          <w:sz w:val="24"/>
          <w:szCs w:val="24"/>
          <w:lang w:val="fi-FI"/>
        </w:rPr>
        <w:t>,</w:t>
      </w:r>
      <w:r w:rsidRPr="002062B7">
        <w:rPr>
          <w:rFonts w:asciiTheme="majorHAnsi" w:hAnsiTheme="majorHAnsi" w:cstheme="majorHAnsi"/>
          <w:sz w:val="24"/>
          <w:szCs w:val="24"/>
          <w:lang w:val="fi-FI"/>
        </w:rPr>
        <w:t xml:space="preserve"> niin sitten saa vähän niin sanotusti huonoa mainetta</w:t>
      </w:r>
      <w:r w:rsidR="002062B7">
        <w:rPr>
          <w:rFonts w:asciiTheme="majorHAnsi" w:hAnsiTheme="majorHAnsi" w:cstheme="majorHAnsi"/>
          <w:sz w:val="24"/>
          <w:szCs w:val="24"/>
          <w:lang w:val="fi-FI"/>
        </w:rPr>
        <w:t>,</w:t>
      </w:r>
      <w:r w:rsidRPr="002062B7">
        <w:rPr>
          <w:rFonts w:asciiTheme="majorHAnsi" w:hAnsiTheme="majorHAnsi" w:cstheme="majorHAnsi"/>
          <w:sz w:val="24"/>
          <w:szCs w:val="24"/>
          <w:lang w:val="fi-FI"/>
        </w:rPr>
        <w:t xml:space="preserve"> tai että muut ihmiset puhuu sitten siitä sillä tavoin mikä </w:t>
      </w:r>
      <w:r w:rsidR="002062B7">
        <w:rPr>
          <w:rFonts w:asciiTheme="majorHAnsi" w:hAnsiTheme="majorHAnsi" w:cstheme="majorHAnsi"/>
          <w:sz w:val="24"/>
          <w:szCs w:val="24"/>
          <w:lang w:val="fi-FI"/>
        </w:rPr>
        <w:t xml:space="preserve">ei ole </w:t>
      </w:r>
      <w:r w:rsidRPr="002062B7">
        <w:rPr>
          <w:rFonts w:asciiTheme="majorHAnsi" w:hAnsiTheme="majorHAnsi" w:cstheme="majorHAnsi"/>
          <w:sz w:val="24"/>
          <w:szCs w:val="24"/>
          <w:lang w:val="fi-FI"/>
        </w:rPr>
        <w:t>kivaa.</w:t>
      </w:r>
    </w:p>
    <w:p w14:paraId="423C63A1" w14:textId="5B5D3CF5" w:rsidR="000F18DE" w:rsidRPr="002062B7" w:rsidRDefault="00000000" w:rsidP="00E740C7">
      <w:pPr>
        <w:spacing w:before="200" w:after="0"/>
        <w:rPr>
          <w:rFonts w:asciiTheme="majorHAnsi" w:hAnsiTheme="majorHAnsi" w:cstheme="majorHAnsi"/>
          <w:sz w:val="24"/>
          <w:szCs w:val="24"/>
          <w:lang w:val="fi-FI"/>
        </w:rPr>
      </w:pPr>
      <w:r w:rsidRPr="002062B7">
        <w:rPr>
          <w:rFonts w:asciiTheme="majorHAnsi" w:hAnsiTheme="majorHAnsi" w:cstheme="majorHAnsi"/>
          <w:b/>
          <w:color w:val="1A1A2E"/>
          <w:sz w:val="24"/>
          <w:szCs w:val="24"/>
          <w:lang w:val="fi-FI"/>
        </w:rPr>
        <w:t>Mirzaman Javadi:</w:t>
      </w:r>
      <w:r w:rsidR="00E740C7">
        <w:rPr>
          <w:rFonts w:asciiTheme="majorHAnsi" w:hAnsiTheme="majorHAnsi" w:cstheme="majorHAnsi"/>
          <w:b/>
          <w:color w:val="1A1A2E"/>
          <w:sz w:val="24"/>
          <w:szCs w:val="24"/>
          <w:lang w:val="fi-FI"/>
        </w:rPr>
        <w:t xml:space="preserve"> </w:t>
      </w:r>
      <w:r w:rsidRPr="002062B7">
        <w:rPr>
          <w:rFonts w:asciiTheme="majorHAnsi" w:hAnsiTheme="majorHAnsi" w:cstheme="majorHAnsi"/>
          <w:sz w:val="24"/>
          <w:szCs w:val="24"/>
          <w:lang w:val="fi-FI"/>
        </w:rPr>
        <w:t>Just se</w:t>
      </w:r>
      <w:r w:rsidR="00E740C7">
        <w:rPr>
          <w:rFonts w:asciiTheme="majorHAnsi" w:hAnsiTheme="majorHAnsi" w:cstheme="majorHAnsi"/>
          <w:sz w:val="24"/>
          <w:szCs w:val="24"/>
          <w:lang w:val="fi-FI"/>
        </w:rPr>
        <w:t>,</w:t>
      </w:r>
      <w:r w:rsidRPr="002062B7">
        <w:rPr>
          <w:rFonts w:asciiTheme="majorHAnsi" w:hAnsiTheme="majorHAnsi" w:cstheme="majorHAnsi"/>
          <w:sz w:val="24"/>
          <w:szCs w:val="24"/>
          <w:lang w:val="fi-FI"/>
        </w:rPr>
        <w:t xml:space="preserve"> että kaikki ei uskalla sanoa sitä ääneen</w:t>
      </w:r>
      <w:r w:rsidR="00E740C7">
        <w:rPr>
          <w:rFonts w:asciiTheme="majorHAnsi" w:hAnsiTheme="majorHAnsi" w:cstheme="majorHAnsi"/>
          <w:sz w:val="24"/>
          <w:szCs w:val="24"/>
          <w:lang w:val="fi-FI"/>
        </w:rPr>
        <w:t>,</w:t>
      </w:r>
      <w:r w:rsidRPr="002062B7">
        <w:rPr>
          <w:rFonts w:asciiTheme="majorHAnsi" w:hAnsiTheme="majorHAnsi" w:cstheme="majorHAnsi"/>
          <w:sz w:val="24"/>
          <w:szCs w:val="24"/>
          <w:lang w:val="fi-FI"/>
        </w:rPr>
        <w:t xml:space="preserve"> että mua väsyttää tai silleen oli aika paljon</w:t>
      </w:r>
      <w:r w:rsidR="00E740C7">
        <w:rPr>
          <w:rFonts w:asciiTheme="majorHAnsi" w:hAnsiTheme="majorHAnsi" w:cstheme="majorHAnsi"/>
          <w:sz w:val="24"/>
          <w:szCs w:val="24"/>
          <w:lang w:val="fi-FI"/>
        </w:rPr>
        <w:t xml:space="preserve"> </w:t>
      </w:r>
      <w:r w:rsidRPr="002062B7">
        <w:rPr>
          <w:rFonts w:asciiTheme="majorHAnsi" w:hAnsiTheme="majorHAnsi" w:cstheme="majorHAnsi"/>
          <w:sz w:val="24"/>
          <w:szCs w:val="24"/>
          <w:lang w:val="fi-FI"/>
        </w:rPr>
        <w:t>asioita ja e</w:t>
      </w:r>
      <w:r w:rsidR="005D0746">
        <w:rPr>
          <w:rFonts w:asciiTheme="majorHAnsi" w:hAnsiTheme="majorHAnsi" w:cstheme="majorHAnsi"/>
          <w:sz w:val="24"/>
          <w:szCs w:val="24"/>
          <w:lang w:val="fi-FI"/>
        </w:rPr>
        <w:t xml:space="preserve">i </w:t>
      </w:r>
      <w:r w:rsidRPr="002062B7">
        <w:rPr>
          <w:rFonts w:asciiTheme="majorHAnsi" w:hAnsiTheme="majorHAnsi" w:cstheme="majorHAnsi"/>
          <w:sz w:val="24"/>
          <w:szCs w:val="24"/>
          <w:lang w:val="fi-FI"/>
        </w:rPr>
        <w:t>jaksamisesta</w:t>
      </w:r>
      <w:r w:rsidR="005D0746">
        <w:rPr>
          <w:rFonts w:asciiTheme="majorHAnsi" w:hAnsiTheme="majorHAnsi" w:cstheme="majorHAnsi"/>
          <w:sz w:val="24"/>
          <w:szCs w:val="24"/>
          <w:lang w:val="fi-FI"/>
        </w:rPr>
        <w:t xml:space="preserve"> </w:t>
      </w:r>
      <w:r w:rsidRPr="002062B7">
        <w:rPr>
          <w:rFonts w:asciiTheme="majorHAnsi" w:hAnsiTheme="majorHAnsi" w:cstheme="majorHAnsi"/>
          <w:sz w:val="24"/>
          <w:szCs w:val="24"/>
          <w:lang w:val="fi-FI"/>
        </w:rPr>
        <w:t>puhu</w:t>
      </w:r>
      <w:r w:rsidR="005D0746">
        <w:rPr>
          <w:rFonts w:asciiTheme="majorHAnsi" w:hAnsiTheme="majorHAnsi" w:cstheme="majorHAnsi"/>
          <w:sz w:val="24"/>
          <w:szCs w:val="24"/>
          <w:lang w:val="fi-FI"/>
        </w:rPr>
        <w:t>t</w:t>
      </w:r>
      <w:r w:rsidRPr="002062B7">
        <w:rPr>
          <w:rFonts w:asciiTheme="majorHAnsi" w:hAnsiTheme="majorHAnsi" w:cstheme="majorHAnsi"/>
          <w:sz w:val="24"/>
          <w:szCs w:val="24"/>
          <w:lang w:val="fi-FI"/>
        </w:rPr>
        <w:t>a silleen yleisesti.</w:t>
      </w:r>
    </w:p>
    <w:p w14:paraId="679DDB44" w14:textId="10FDB698" w:rsidR="000F18DE" w:rsidRPr="002062B7" w:rsidRDefault="00000000" w:rsidP="00E740C7">
      <w:pPr>
        <w:spacing w:before="200" w:after="0"/>
        <w:rPr>
          <w:rFonts w:asciiTheme="majorHAnsi" w:hAnsiTheme="majorHAnsi" w:cstheme="majorHAnsi"/>
          <w:sz w:val="24"/>
          <w:szCs w:val="24"/>
          <w:lang w:val="fi-FI"/>
        </w:rPr>
      </w:pPr>
      <w:r w:rsidRPr="002062B7">
        <w:rPr>
          <w:rFonts w:asciiTheme="majorHAnsi" w:hAnsiTheme="majorHAnsi" w:cstheme="majorHAnsi"/>
          <w:b/>
          <w:color w:val="1A1A2E"/>
          <w:sz w:val="24"/>
          <w:szCs w:val="24"/>
          <w:lang w:val="fi-FI"/>
        </w:rPr>
        <w:t>Olli Sillanpää:</w:t>
      </w:r>
      <w:r w:rsidR="00E740C7">
        <w:rPr>
          <w:rFonts w:asciiTheme="majorHAnsi" w:hAnsiTheme="majorHAnsi" w:cstheme="majorHAnsi"/>
          <w:b/>
          <w:color w:val="1A1A2E"/>
          <w:sz w:val="24"/>
          <w:szCs w:val="24"/>
          <w:lang w:val="fi-FI"/>
        </w:rPr>
        <w:t xml:space="preserve"> </w:t>
      </w:r>
      <w:r w:rsidRPr="002062B7">
        <w:rPr>
          <w:rFonts w:asciiTheme="majorHAnsi" w:hAnsiTheme="majorHAnsi" w:cstheme="majorHAnsi"/>
          <w:sz w:val="24"/>
          <w:szCs w:val="24"/>
          <w:lang w:val="fi-FI"/>
        </w:rPr>
        <w:t>Joo</w:t>
      </w:r>
      <w:r w:rsidR="00E740C7">
        <w:rPr>
          <w:rFonts w:asciiTheme="majorHAnsi" w:hAnsiTheme="majorHAnsi" w:cstheme="majorHAnsi"/>
          <w:sz w:val="24"/>
          <w:szCs w:val="24"/>
          <w:lang w:val="fi-FI"/>
        </w:rPr>
        <w:t>. N</w:t>
      </w:r>
      <w:r w:rsidRPr="002062B7">
        <w:rPr>
          <w:rFonts w:asciiTheme="majorHAnsi" w:hAnsiTheme="majorHAnsi" w:cstheme="majorHAnsi"/>
          <w:sz w:val="24"/>
          <w:szCs w:val="24"/>
          <w:lang w:val="fi-FI"/>
        </w:rPr>
        <w:t xml:space="preserve">o </w:t>
      </w:r>
      <w:r w:rsidR="00E740C7" w:rsidRPr="002062B7">
        <w:rPr>
          <w:rFonts w:asciiTheme="majorHAnsi" w:hAnsiTheme="majorHAnsi" w:cstheme="majorHAnsi"/>
          <w:sz w:val="24"/>
          <w:szCs w:val="24"/>
          <w:lang w:val="fi-FI"/>
        </w:rPr>
        <w:t>Ullalta</w:t>
      </w:r>
      <w:r w:rsidRPr="002062B7">
        <w:rPr>
          <w:rFonts w:asciiTheme="majorHAnsi" w:hAnsiTheme="majorHAnsi" w:cstheme="majorHAnsi"/>
          <w:sz w:val="24"/>
          <w:szCs w:val="24"/>
          <w:lang w:val="fi-FI"/>
        </w:rPr>
        <w:t xml:space="preserve"> tekee mieli tässä kohtaa kysyä</w:t>
      </w:r>
      <w:r w:rsidR="00E740C7">
        <w:rPr>
          <w:rFonts w:asciiTheme="majorHAnsi" w:hAnsiTheme="majorHAnsi" w:cstheme="majorHAnsi"/>
          <w:sz w:val="24"/>
          <w:szCs w:val="24"/>
          <w:lang w:val="fi-FI"/>
        </w:rPr>
        <w:t>,</w:t>
      </w:r>
      <w:r w:rsidRPr="002062B7">
        <w:rPr>
          <w:rFonts w:asciiTheme="majorHAnsi" w:hAnsiTheme="majorHAnsi" w:cstheme="majorHAnsi"/>
          <w:sz w:val="24"/>
          <w:szCs w:val="24"/>
          <w:lang w:val="fi-FI"/>
        </w:rPr>
        <w:t xml:space="preserve"> että mitä sä ajattelet</w:t>
      </w:r>
      <w:r w:rsidR="00E740C7">
        <w:rPr>
          <w:rFonts w:asciiTheme="majorHAnsi" w:hAnsiTheme="majorHAnsi" w:cstheme="majorHAnsi"/>
          <w:sz w:val="24"/>
          <w:szCs w:val="24"/>
          <w:lang w:val="fi-FI"/>
        </w:rPr>
        <w:t>,</w:t>
      </w:r>
      <w:r w:rsidRPr="002062B7">
        <w:rPr>
          <w:rFonts w:asciiTheme="majorHAnsi" w:hAnsiTheme="majorHAnsi" w:cstheme="majorHAnsi"/>
          <w:sz w:val="24"/>
          <w:szCs w:val="24"/>
          <w:lang w:val="fi-FI"/>
        </w:rPr>
        <w:t xml:space="preserve"> että nyt kun jos nuorilla on haastavaa puhua siitä omasta kuormituksestaan</w:t>
      </w:r>
      <w:r w:rsidR="00E740C7">
        <w:rPr>
          <w:rFonts w:asciiTheme="majorHAnsi" w:hAnsiTheme="majorHAnsi" w:cstheme="majorHAnsi"/>
          <w:sz w:val="24"/>
          <w:szCs w:val="24"/>
          <w:lang w:val="fi-FI"/>
        </w:rPr>
        <w:t>,</w:t>
      </w:r>
      <w:r w:rsidRPr="002062B7">
        <w:rPr>
          <w:rFonts w:asciiTheme="majorHAnsi" w:hAnsiTheme="majorHAnsi" w:cstheme="majorHAnsi"/>
          <w:sz w:val="24"/>
          <w:szCs w:val="24"/>
          <w:lang w:val="fi-FI"/>
        </w:rPr>
        <w:t xml:space="preserve"> niin mistä siinä oikeastaan on kyse? Onko tässä kulttuurissa jotain sellaista mikä estää nuoria puhumasta tästä avoimesti? Jos vaikka vertaat aikuiseen, että aikuiset siitä yleensä puhuu paremmin, mutta sitten nuoret ei niin helposti.</w:t>
      </w:r>
    </w:p>
    <w:p w14:paraId="28D2D8B6" w14:textId="2250A06E" w:rsidR="000F18DE" w:rsidRPr="002062B7" w:rsidRDefault="00000000" w:rsidP="00E740C7">
      <w:pPr>
        <w:spacing w:before="200" w:after="0"/>
        <w:rPr>
          <w:rFonts w:asciiTheme="majorHAnsi" w:hAnsiTheme="majorHAnsi" w:cstheme="majorHAnsi"/>
          <w:sz w:val="24"/>
          <w:szCs w:val="24"/>
          <w:lang w:val="fi-FI"/>
        </w:rPr>
      </w:pPr>
      <w:r w:rsidRPr="002062B7">
        <w:rPr>
          <w:rFonts w:asciiTheme="majorHAnsi" w:hAnsiTheme="majorHAnsi" w:cstheme="majorHAnsi"/>
          <w:b/>
          <w:color w:val="1A1A2E"/>
          <w:sz w:val="24"/>
          <w:szCs w:val="24"/>
          <w:lang w:val="fi-FI"/>
        </w:rPr>
        <w:t>Ulla Ollikkala:</w:t>
      </w:r>
      <w:r w:rsidR="00E740C7">
        <w:rPr>
          <w:rFonts w:asciiTheme="majorHAnsi" w:hAnsiTheme="majorHAnsi" w:cstheme="majorHAnsi"/>
          <w:b/>
          <w:color w:val="1A1A2E"/>
          <w:sz w:val="24"/>
          <w:szCs w:val="24"/>
          <w:lang w:val="fi-FI"/>
        </w:rPr>
        <w:t xml:space="preserve"> </w:t>
      </w:r>
      <w:r w:rsidRPr="002062B7">
        <w:rPr>
          <w:rFonts w:asciiTheme="majorHAnsi" w:hAnsiTheme="majorHAnsi" w:cstheme="majorHAnsi"/>
          <w:sz w:val="24"/>
          <w:szCs w:val="24"/>
          <w:lang w:val="fi-FI"/>
        </w:rPr>
        <w:t xml:space="preserve">Jos ajattelee ihan yleisesti, niin voi kyllä </w:t>
      </w:r>
      <w:r w:rsidR="005D0746" w:rsidRPr="002062B7">
        <w:rPr>
          <w:rFonts w:asciiTheme="majorHAnsi" w:hAnsiTheme="majorHAnsi" w:cstheme="majorHAnsi"/>
          <w:sz w:val="24"/>
          <w:szCs w:val="24"/>
          <w:lang w:val="fi-FI"/>
        </w:rPr>
        <w:t>sanoa,</w:t>
      </w:r>
      <w:r w:rsidRPr="002062B7">
        <w:rPr>
          <w:rFonts w:asciiTheme="majorHAnsi" w:hAnsiTheme="majorHAnsi" w:cstheme="majorHAnsi"/>
          <w:sz w:val="24"/>
          <w:szCs w:val="24"/>
          <w:lang w:val="fi-FI"/>
        </w:rPr>
        <w:t xml:space="preserve"> että niin nuorissa kun aikuisissakin niin ilmenee tämä, että sitä pinnistellään ja pyritään selviytymään ja jaksamaan</w:t>
      </w:r>
      <w:r w:rsidR="00E740C7">
        <w:rPr>
          <w:rFonts w:asciiTheme="majorHAnsi" w:hAnsiTheme="majorHAnsi" w:cstheme="majorHAnsi"/>
          <w:sz w:val="24"/>
          <w:szCs w:val="24"/>
          <w:lang w:val="fi-FI"/>
        </w:rPr>
        <w:t>,</w:t>
      </w:r>
      <w:r w:rsidRPr="002062B7">
        <w:rPr>
          <w:rFonts w:asciiTheme="majorHAnsi" w:hAnsiTheme="majorHAnsi" w:cstheme="majorHAnsi"/>
          <w:sz w:val="24"/>
          <w:szCs w:val="24"/>
          <w:lang w:val="fi-FI"/>
        </w:rPr>
        <w:t xml:space="preserve"> ehkä näyttämään jotakin tällaista puolta itsessään. Ja nythän me tullaan semmoisiin arvoasioihin, että miten myös ympäristö antaa meille mahdollisuuden</w:t>
      </w:r>
      <w:r w:rsidR="00E740C7">
        <w:rPr>
          <w:rFonts w:asciiTheme="majorHAnsi" w:hAnsiTheme="majorHAnsi" w:cstheme="majorHAnsi"/>
          <w:sz w:val="24"/>
          <w:szCs w:val="24"/>
          <w:lang w:val="fi-FI"/>
        </w:rPr>
        <w:t xml:space="preserve"> n</w:t>
      </w:r>
      <w:r w:rsidRPr="002062B7">
        <w:rPr>
          <w:rFonts w:asciiTheme="majorHAnsi" w:hAnsiTheme="majorHAnsi" w:cstheme="majorHAnsi"/>
          <w:sz w:val="24"/>
          <w:szCs w:val="24"/>
          <w:lang w:val="fi-FI"/>
        </w:rPr>
        <w:t>äyttää sitä puolta itsestään, että on väsynyt</w:t>
      </w:r>
      <w:r w:rsidR="00E740C7">
        <w:rPr>
          <w:rFonts w:asciiTheme="majorHAnsi" w:hAnsiTheme="majorHAnsi" w:cstheme="majorHAnsi"/>
          <w:sz w:val="24"/>
          <w:szCs w:val="24"/>
          <w:lang w:val="fi-FI"/>
        </w:rPr>
        <w:t>,</w:t>
      </w:r>
      <w:r w:rsidRPr="002062B7">
        <w:rPr>
          <w:rFonts w:asciiTheme="majorHAnsi" w:hAnsiTheme="majorHAnsi" w:cstheme="majorHAnsi"/>
          <w:sz w:val="24"/>
          <w:szCs w:val="24"/>
          <w:lang w:val="fi-FI"/>
        </w:rPr>
        <w:t xml:space="preserve"> nyt en jaksa</w:t>
      </w:r>
      <w:r w:rsidR="00E740C7">
        <w:rPr>
          <w:rFonts w:asciiTheme="majorHAnsi" w:hAnsiTheme="majorHAnsi" w:cstheme="majorHAnsi"/>
          <w:sz w:val="24"/>
          <w:szCs w:val="24"/>
          <w:lang w:val="fi-FI"/>
        </w:rPr>
        <w:t xml:space="preserve"> n</w:t>
      </w:r>
      <w:r w:rsidRPr="002062B7">
        <w:rPr>
          <w:rFonts w:asciiTheme="majorHAnsi" w:hAnsiTheme="majorHAnsi" w:cstheme="majorHAnsi"/>
          <w:sz w:val="24"/>
          <w:szCs w:val="24"/>
          <w:lang w:val="fi-FI"/>
        </w:rPr>
        <w:t>yt on liian paljon meneillään. Ja tässä on varmaan semmoinen iso yhteiskunnallinenkin asia, joka on hyvä tehdä näkyväksi tän palautumisen</w:t>
      </w:r>
      <w:r w:rsidR="005D0746">
        <w:rPr>
          <w:rFonts w:asciiTheme="majorHAnsi" w:hAnsiTheme="majorHAnsi" w:cstheme="majorHAnsi"/>
          <w:sz w:val="24"/>
          <w:szCs w:val="24"/>
          <w:lang w:val="fi-FI"/>
        </w:rPr>
        <w:t>,</w:t>
      </w:r>
      <w:r w:rsidRPr="002062B7">
        <w:rPr>
          <w:rFonts w:asciiTheme="majorHAnsi" w:hAnsiTheme="majorHAnsi" w:cstheme="majorHAnsi"/>
          <w:sz w:val="24"/>
          <w:szCs w:val="24"/>
          <w:lang w:val="fi-FI"/>
        </w:rPr>
        <w:t xml:space="preserve"> </w:t>
      </w:r>
      <w:r w:rsidR="00E740C7">
        <w:rPr>
          <w:rFonts w:asciiTheme="majorHAnsi" w:hAnsiTheme="majorHAnsi" w:cstheme="majorHAnsi"/>
          <w:sz w:val="24"/>
          <w:szCs w:val="24"/>
          <w:lang w:val="fi-FI"/>
        </w:rPr>
        <w:t xml:space="preserve">niin kuin </w:t>
      </w:r>
      <w:r w:rsidRPr="002062B7">
        <w:rPr>
          <w:rFonts w:asciiTheme="majorHAnsi" w:hAnsiTheme="majorHAnsi" w:cstheme="majorHAnsi"/>
          <w:sz w:val="24"/>
          <w:szCs w:val="24"/>
          <w:lang w:val="fi-FI"/>
        </w:rPr>
        <w:t>luvan antamisessa sille palautumiselle.</w:t>
      </w:r>
    </w:p>
    <w:p w14:paraId="3BD095EF" w14:textId="77777777" w:rsidR="000F18DE" w:rsidRPr="002062B7" w:rsidRDefault="00000000">
      <w:pPr>
        <w:spacing w:before="200" w:after="0"/>
        <w:rPr>
          <w:rFonts w:asciiTheme="majorHAnsi" w:hAnsiTheme="majorHAnsi" w:cstheme="majorHAnsi"/>
          <w:sz w:val="24"/>
          <w:szCs w:val="24"/>
          <w:lang w:val="fi-FI"/>
        </w:rPr>
      </w:pPr>
      <w:r w:rsidRPr="002062B7">
        <w:rPr>
          <w:rFonts w:asciiTheme="majorHAnsi" w:hAnsiTheme="majorHAnsi" w:cstheme="majorHAnsi"/>
          <w:b/>
          <w:color w:val="1A1A2E"/>
          <w:sz w:val="24"/>
          <w:szCs w:val="24"/>
          <w:lang w:val="fi-FI"/>
        </w:rPr>
        <w:t>Olli Sillanpää:</w:t>
      </w:r>
    </w:p>
    <w:p w14:paraId="4C14C72B" w14:textId="7EB03A70" w:rsidR="000F18DE" w:rsidRPr="002062B7" w:rsidRDefault="00000000">
      <w:pPr>
        <w:spacing w:after="0"/>
        <w:rPr>
          <w:rFonts w:asciiTheme="majorHAnsi" w:hAnsiTheme="majorHAnsi" w:cstheme="majorHAnsi"/>
          <w:sz w:val="24"/>
          <w:szCs w:val="24"/>
          <w:lang w:val="fi-FI"/>
        </w:rPr>
      </w:pPr>
      <w:r w:rsidRPr="002062B7">
        <w:rPr>
          <w:rFonts w:asciiTheme="majorHAnsi" w:hAnsiTheme="majorHAnsi" w:cstheme="majorHAnsi"/>
          <w:sz w:val="24"/>
          <w:szCs w:val="24"/>
          <w:lang w:val="fi-FI"/>
        </w:rPr>
        <w:t xml:space="preserve">Joo joo. No onko sun mielestä nuorten kuormitus tänä päivänä </w:t>
      </w:r>
      <w:r w:rsidR="00E740C7" w:rsidRPr="002062B7">
        <w:rPr>
          <w:rFonts w:asciiTheme="majorHAnsi" w:hAnsiTheme="majorHAnsi" w:cstheme="majorHAnsi"/>
          <w:sz w:val="24"/>
          <w:szCs w:val="24"/>
          <w:lang w:val="fi-FI"/>
        </w:rPr>
        <w:t>jotenkin erilaista,</w:t>
      </w:r>
      <w:r w:rsidRPr="002062B7">
        <w:rPr>
          <w:rFonts w:asciiTheme="majorHAnsi" w:hAnsiTheme="majorHAnsi" w:cstheme="majorHAnsi"/>
          <w:sz w:val="24"/>
          <w:szCs w:val="24"/>
          <w:lang w:val="fi-FI"/>
        </w:rPr>
        <w:t xml:space="preserve"> ku</w:t>
      </w:r>
      <w:r w:rsidR="00E740C7">
        <w:rPr>
          <w:rFonts w:asciiTheme="majorHAnsi" w:hAnsiTheme="majorHAnsi" w:cstheme="majorHAnsi"/>
          <w:sz w:val="24"/>
          <w:szCs w:val="24"/>
          <w:lang w:val="fi-FI"/>
        </w:rPr>
        <w:t>i</w:t>
      </w:r>
      <w:r w:rsidRPr="002062B7">
        <w:rPr>
          <w:rFonts w:asciiTheme="majorHAnsi" w:hAnsiTheme="majorHAnsi" w:cstheme="majorHAnsi"/>
          <w:sz w:val="24"/>
          <w:szCs w:val="24"/>
          <w:lang w:val="fi-FI"/>
        </w:rPr>
        <w:t>n se on aikaisemmin ollut?</w:t>
      </w:r>
    </w:p>
    <w:p w14:paraId="54299230" w14:textId="77777777" w:rsidR="000F18DE" w:rsidRPr="002062B7" w:rsidRDefault="00000000">
      <w:pPr>
        <w:spacing w:before="200" w:after="0"/>
        <w:rPr>
          <w:rFonts w:asciiTheme="majorHAnsi" w:hAnsiTheme="majorHAnsi" w:cstheme="majorHAnsi"/>
          <w:sz w:val="24"/>
          <w:szCs w:val="24"/>
          <w:lang w:val="fi-FI"/>
        </w:rPr>
      </w:pPr>
      <w:r w:rsidRPr="002062B7">
        <w:rPr>
          <w:rFonts w:asciiTheme="majorHAnsi" w:hAnsiTheme="majorHAnsi" w:cstheme="majorHAnsi"/>
          <w:b/>
          <w:color w:val="1A1A2E"/>
          <w:sz w:val="24"/>
          <w:szCs w:val="24"/>
          <w:lang w:val="fi-FI"/>
        </w:rPr>
        <w:t>Ulla Ollikkala:</w:t>
      </w:r>
    </w:p>
    <w:p w14:paraId="59DA25E9" w14:textId="538A2D1B" w:rsidR="000F18DE" w:rsidRPr="002062B7" w:rsidRDefault="00000000">
      <w:pPr>
        <w:spacing w:after="0"/>
        <w:rPr>
          <w:rFonts w:asciiTheme="majorHAnsi" w:hAnsiTheme="majorHAnsi" w:cstheme="majorHAnsi"/>
          <w:sz w:val="24"/>
          <w:szCs w:val="24"/>
          <w:lang w:val="fi-FI"/>
        </w:rPr>
      </w:pPr>
      <w:r w:rsidRPr="002062B7">
        <w:rPr>
          <w:rFonts w:asciiTheme="majorHAnsi" w:hAnsiTheme="majorHAnsi" w:cstheme="majorHAnsi"/>
          <w:sz w:val="24"/>
          <w:szCs w:val="24"/>
          <w:lang w:val="fi-FI"/>
        </w:rPr>
        <w:t>Jos ajattelen omaa nuoruutta niin aivan varmasti on erilaista</w:t>
      </w:r>
      <w:r w:rsidR="00E740C7">
        <w:rPr>
          <w:rFonts w:asciiTheme="majorHAnsi" w:hAnsiTheme="majorHAnsi" w:cstheme="majorHAnsi"/>
          <w:sz w:val="24"/>
          <w:szCs w:val="24"/>
          <w:lang w:val="fi-FI"/>
        </w:rPr>
        <w:t>,</w:t>
      </w:r>
      <w:r w:rsidRPr="002062B7">
        <w:rPr>
          <w:rFonts w:asciiTheme="majorHAnsi" w:hAnsiTheme="majorHAnsi" w:cstheme="majorHAnsi"/>
          <w:sz w:val="24"/>
          <w:szCs w:val="24"/>
          <w:lang w:val="fi-FI"/>
        </w:rPr>
        <w:t xml:space="preserve"> ja sinne on tullut niin paljon tekemistä</w:t>
      </w:r>
      <w:r w:rsidR="00E740C7">
        <w:rPr>
          <w:rFonts w:asciiTheme="majorHAnsi" w:hAnsiTheme="majorHAnsi" w:cstheme="majorHAnsi"/>
          <w:sz w:val="24"/>
          <w:szCs w:val="24"/>
          <w:lang w:val="fi-FI"/>
        </w:rPr>
        <w:t>,</w:t>
      </w:r>
      <w:r w:rsidRPr="002062B7">
        <w:rPr>
          <w:rFonts w:asciiTheme="majorHAnsi" w:hAnsiTheme="majorHAnsi" w:cstheme="majorHAnsi"/>
          <w:sz w:val="24"/>
          <w:szCs w:val="24"/>
          <w:lang w:val="fi-FI"/>
        </w:rPr>
        <w:t xml:space="preserve"> niin paljon vaatimuksia, niin paljon semmoisia </w:t>
      </w:r>
      <w:r w:rsidR="005D0746" w:rsidRPr="002062B7">
        <w:rPr>
          <w:rFonts w:asciiTheme="majorHAnsi" w:hAnsiTheme="majorHAnsi" w:cstheme="majorHAnsi"/>
          <w:sz w:val="24"/>
          <w:szCs w:val="24"/>
          <w:lang w:val="fi-FI"/>
        </w:rPr>
        <w:t>asioita,</w:t>
      </w:r>
      <w:r w:rsidRPr="002062B7">
        <w:rPr>
          <w:rFonts w:asciiTheme="majorHAnsi" w:hAnsiTheme="majorHAnsi" w:cstheme="majorHAnsi"/>
          <w:sz w:val="24"/>
          <w:szCs w:val="24"/>
          <w:lang w:val="fi-FI"/>
        </w:rPr>
        <w:t xml:space="preserve"> jo</w:t>
      </w:r>
      <w:r w:rsidR="005D0746">
        <w:rPr>
          <w:rFonts w:asciiTheme="majorHAnsi" w:hAnsiTheme="majorHAnsi" w:cstheme="majorHAnsi"/>
          <w:sz w:val="24"/>
          <w:szCs w:val="24"/>
          <w:lang w:val="fi-FI"/>
        </w:rPr>
        <w:t>i</w:t>
      </w:r>
      <w:r w:rsidRPr="002062B7">
        <w:rPr>
          <w:rFonts w:asciiTheme="majorHAnsi" w:hAnsiTheme="majorHAnsi" w:cstheme="majorHAnsi"/>
          <w:sz w:val="24"/>
          <w:szCs w:val="24"/>
          <w:lang w:val="fi-FI"/>
        </w:rPr>
        <w:t xml:space="preserve">ta ei ole joskus aikaisemmin ollut. Ja yksi iso tekijä on se jatkuva tavoitettavuus ja tietysti tää </w:t>
      </w:r>
      <w:r w:rsidRPr="002062B7">
        <w:rPr>
          <w:rFonts w:asciiTheme="majorHAnsi" w:hAnsiTheme="majorHAnsi" w:cstheme="majorHAnsi"/>
          <w:sz w:val="24"/>
          <w:szCs w:val="24"/>
          <w:lang w:val="fi-FI"/>
        </w:rPr>
        <w:lastRenderedPageBreak/>
        <w:t>somemaailma, joka tuo tietyllä tavalla sitä kuormaa</w:t>
      </w:r>
      <w:r w:rsidR="00E740C7">
        <w:rPr>
          <w:rFonts w:asciiTheme="majorHAnsi" w:hAnsiTheme="majorHAnsi" w:cstheme="majorHAnsi"/>
          <w:sz w:val="24"/>
          <w:szCs w:val="24"/>
          <w:lang w:val="fi-FI"/>
        </w:rPr>
        <w:t xml:space="preserve"> k</w:t>
      </w:r>
      <w:r w:rsidRPr="002062B7">
        <w:rPr>
          <w:rFonts w:asciiTheme="majorHAnsi" w:hAnsiTheme="majorHAnsi" w:cstheme="majorHAnsi"/>
          <w:sz w:val="24"/>
          <w:szCs w:val="24"/>
          <w:lang w:val="fi-FI"/>
        </w:rPr>
        <w:t>aiken aikaa</w:t>
      </w:r>
      <w:r w:rsidR="00E740C7">
        <w:rPr>
          <w:rFonts w:asciiTheme="majorHAnsi" w:hAnsiTheme="majorHAnsi" w:cstheme="majorHAnsi"/>
          <w:sz w:val="24"/>
          <w:szCs w:val="24"/>
          <w:lang w:val="fi-FI"/>
        </w:rPr>
        <w:t>,</w:t>
      </w:r>
      <w:r w:rsidRPr="002062B7">
        <w:rPr>
          <w:rFonts w:asciiTheme="majorHAnsi" w:hAnsiTheme="majorHAnsi" w:cstheme="majorHAnsi"/>
          <w:sz w:val="24"/>
          <w:szCs w:val="24"/>
          <w:lang w:val="fi-FI"/>
        </w:rPr>
        <w:t xml:space="preserve"> ja nyt tutkimustenkin pohjalta tiedetään, että se jatkuva tavoitettavuus on aika rasittavaa aivoille ja kun aivot tarvitsisivat sitä hetkeä, jolloin ne voisi olla rauhassa ja palautua, niin niitä hetkiä on liian vähän tässä nykytavassa elää ja</w:t>
      </w:r>
      <w:r w:rsidR="005D0746">
        <w:rPr>
          <w:rFonts w:asciiTheme="majorHAnsi" w:hAnsiTheme="majorHAnsi" w:cstheme="majorHAnsi"/>
          <w:sz w:val="24"/>
          <w:szCs w:val="24"/>
          <w:lang w:val="fi-FI"/>
        </w:rPr>
        <w:t xml:space="preserve"> olla</w:t>
      </w:r>
      <w:r w:rsidRPr="002062B7">
        <w:rPr>
          <w:rFonts w:asciiTheme="majorHAnsi" w:hAnsiTheme="majorHAnsi" w:cstheme="majorHAnsi"/>
          <w:sz w:val="24"/>
          <w:szCs w:val="24"/>
          <w:lang w:val="fi-FI"/>
        </w:rPr>
        <w:t>.</w:t>
      </w:r>
    </w:p>
    <w:p w14:paraId="47CD8059" w14:textId="2FADE39D" w:rsidR="000F18DE" w:rsidRPr="002062B7" w:rsidRDefault="00000000" w:rsidP="00E740C7">
      <w:pPr>
        <w:spacing w:before="200" w:after="0"/>
        <w:rPr>
          <w:rFonts w:asciiTheme="majorHAnsi" w:hAnsiTheme="majorHAnsi" w:cstheme="majorHAnsi"/>
          <w:sz w:val="24"/>
          <w:szCs w:val="24"/>
          <w:lang w:val="fi-FI"/>
        </w:rPr>
      </w:pPr>
      <w:r w:rsidRPr="002062B7">
        <w:rPr>
          <w:rFonts w:asciiTheme="majorHAnsi" w:hAnsiTheme="majorHAnsi" w:cstheme="majorHAnsi"/>
          <w:b/>
          <w:color w:val="1A1A2E"/>
          <w:sz w:val="24"/>
          <w:szCs w:val="24"/>
          <w:lang w:val="fi-FI"/>
        </w:rPr>
        <w:t>Olli Sillanpää:</w:t>
      </w:r>
      <w:r w:rsidR="00E740C7">
        <w:rPr>
          <w:rFonts w:asciiTheme="majorHAnsi" w:hAnsiTheme="majorHAnsi" w:cstheme="majorHAnsi"/>
          <w:b/>
          <w:color w:val="1A1A2E"/>
          <w:sz w:val="24"/>
          <w:szCs w:val="24"/>
          <w:lang w:val="fi-FI"/>
        </w:rPr>
        <w:t xml:space="preserve"> </w:t>
      </w:r>
      <w:r w:rsidRPr="002062B7">
        <w:rPr>
          <w:rFonts w:asciiTheme="majorHAnsi" w:hAnsiTheme="majorHAnsi" w:cstheme="majorHAnsi"/>
          <w:sz w:val="24"/>
          <w:szCs w:val="24"/>
          <w:lang w:val="fi-FI"/>
        </w:rPr>
        <w:t xml:space="preserve">Joo. Pakko sanoa, että tunnistan tuon </w:t>
      </w:r>
      <w:r w:rsidR="00E740C7" w:rsidRPr="002062B7">
        <w:rPr>
          <w:rFonts w:asciiTheme="majorHAnsi" w:hAnsiTheme="majorHAnsi" w:cstheme="majorHAnsi"/>
          <w:sz w:val="24"/>
          <w:szCs w:val="24"/>
          <w:lang w:val="fi-FI"/>
        </w:rPr>
        <w:t>myös</w:t>
      </w:r>
      <w:r w:rsidRPr="002062B7">
        <w:rPr>
          <w:rFonts w:asciiTheme="majorHAnsi" w:hAnsiTheme="majorHAnsi" w:cstheme="majorHAnsi"/>
          <w:sz w:val="24"/>
          <w:szCs w:val="24"/>
          <w:lang w:val="fi-FI"/>
        </w:rPr>
        <w:t xml:space="preserve"> om</w:t>
      </w:r>
      <w:r w:rsidR="00E740C7">
        <w:rPr>
          <w:rFonts w:asciiTheme="majorHAnsi" w:hAnsiTheme="majorHAnsi" w:cstheme="majorHAnsi"/>
          <w:sz w:val="24"/>
          <w:szCs w:val="24"/>
          <w:lang w:val="fi-FI"/>
        </w:rPr>
        <w:t>a</w:t>
      </w:r>
      <w:r w:rsidRPr="002062B7">
        <w:rPr>
          <w:rFonts w:asciiTheme="majorHAnsi" w:hAnsiTheme="majorHAnsi" w:cstheme="majorHAnsi"/>
          <w:sz w:val="24"/>
          <w:szCs w:val="24"/>
          <w:lang w:val="fi-FI"/>
        </w:rPr>
        <w:t>sta arjestani, että sitten kun on vaan paha hetki niin tulee helposti kaivettua puhelin ja sitten rupeaa</w:t>
      </w:r>
      <w:r w:rsidR="00E740C7">
        <w:rPr>
          <w:rFonts w:asciiTheme="majorHAnsi" w:hAnsiTheme="majorHAnsi" w:cstheme="majorHAnsi"/>
          <w:sz w:val="24"/>
          <w:szCs w:val="24"/>
          <w:lang w:val="fi-FI"/>
        </w:rPr>
        <w:t xml:space="preserve"> </w:t>
      </w:r>
      <w:r w:rsidRPr="002062B7">
        <w:rPr>
          <w:rFonts w:asciiTheme="majorHAnsi" w:hAnsiTheme="majorHAnsi" w:cstheme="majorHAnsi"/>
          <w:sz w:val="24"/>
          <w:szCs w:val="24"/>
          <w:lang w:val="fi-FI"/>
        </w:rPr>
        <w:t xml:space="preserve">selaamaan uutisia ja ehkä sosiaalista mediaa. Ja sitten </w:t>
      </w:r>
      <w:r w:rsidR="00E740C7" w:rsidRPr="002062B7">
        <w:rPr>
          <w:rFonts w:asciiTheme="majorHAnsi" w:hAnsiTheme="majorHAnsi" w:cstheme="majorHAnsi"/>
          <w:sz w:val="24"/>
          <w:szCs w:val="24"/>
          <w:lang w:val="fi-FI"/>
        </w:rPr>
        <w:t>huomaa,</w:t>
      </w:r>
      <w:r w:rsidRPr="002062B7">
        <w:rPr>
          <w:rFonts w:asciiTheme="majorHAnsi" w:hAnsiTheme="majorHAnsi" w:cstheme="majorHAnsi"/>
          <w:sz w:val="24"/>
          <w:szCs w:val="24"/>
          <w:lang w:val="fi-FI"/>
        </w:rPr>
        <w:t xml:space="preserve"> että eipä tässä olekaan palautunut ihan samalla tavalla kuin</w:t>
      </w:r>
      <w:r w:rsidR="00E740C7">
        <w:rPr>
          <w:rFonts w:asciiTheme="majorHAnsi" w:hAnsiTheme="majorHAnsi" w:cstheme="majorHAnsi"/>
          <w:sz w:val="24"/>
          <w:szCs w:val="24"/>
          <w:lang w:val="fi-FI"/>
        </w:rPr>
        <w:t xml:space="preserve"> olisi pitänyt.</w:t>
      </w:r>
    </w:p>
    <w:p w14:paraId="6DCA0294" w14:textId="74DB0571" w:rsidR="000F18DE" w:rsidRPr="002062B7" w:rsidRDefault="00000000" w:rsidP="00E740C7">
      <w:pPr>
        <w:spacing w:before="200" w:after="0"/>
        <w:rPr>
          <w:rFonts w:asciiTheme="majorHAnsi" w:hAnsiTheme="majorHAnsi" w:cstheme="majorHAnsi"/>
          <w:sz w:val="24"/>
          <w:szCs w:val="24"/>
          <w:lang w:val="fi-FI"/>
        </w:rPr>
      </w:pPr>
      <w:r w:rsidRPr="002062B7">
        <w:rPr>
          <w:rFonts w:asciiTheme="majorHAnsi" w:hAnsiTheme="majorHAnsi" w:cstheme="majorHAnsi"/>
          <w:b/>
          <w:color w:val="1A1A2E"/>
          <w:sz w:val="24"/>
          <w:szCs w:val="24"/>
          <w:lang w:val="fi-FI"/>
        </w:rPr>
        <w:t>Ulla Ollikkala:</w:t>
      </w:r>
      <w:r w:rsidR="00E740C7">
        <w:rPr>
          <w:rFonts w:asciiTheme="majorHAnsi" w:hAnsiTheme="majorHAnsi" w:cstheme="majorHAnsi"/>
          <w:b/>
          <w:color w:val="1A1A2E"/>
          <w:sz w:val="24"/>
          <w:szCs w:val="24"/>
          <w:lang w:val="fi-FI"/>
        </w:rPr>
        <w:t xml:space="preserve"> </w:t>
      </w:r>
      <w:r w:rsidR="005D0746">
        <w:rPr>
          <w:rFonts w:asciiTheme="majorHAnsi" w:hAnsiTheme="majorHAnsi" w:cstheme="majorHAnsi"/>
          <w:sz w:val="24"/>
          <w:szCs w:val="24"/>
          <w:lang w:val="fi-FI"/>
        </w:rPr>
        <w:t>O</w:t>
      </w:r>
      <w:r w:rsidRPr="002062B7">
        <w:rPr>
          <w:rFonts w:asciiTheme="majorHAnsi" w:hAnsiTheme="majorHAnsi" w:cstheme="majorHAnsi"/>
          <w:sz w:val="24"/>
          <w:szCs w:val="24"/>
          <w:lang w:val="fi-FI"/>
        </w:rPr>
        <w:t>n ikä mikä tahansa nuori tai</w:t>
      </w:r>
      <w:r w:rsidR="00E740C7">
        <w:rPr>
          <w:rFonts w:asciiTheme="majorHAnsi" w:hAnsiTheme="majorHAnsi" w:cstheme="majorHAnsi"/>
          <w:sz w:val="24"/>
          <w:szCs w:val="24"/>
          <w:lang w:val="fi-FI"/>
        </w:rPr>
        <w:t xml:space="preserve"> v</w:t>
      </w:r>
      <w:r w:rsidRPr="002062B7">
        <w:rPr>
          <w:rFonts w:asciiTheme="majorHAnsi" w:hAnsiTheme="majorHAnsi" w:cstheme="majorHAnsi"/>
          <w:sz w:val="24"/>
          <w:szCs w:val="24"/>
          <w:lang w:val="fi-FI"/>
        </w:rPr>
        <w:t>arttuneempi, niin me ollaan kaikki niin kovin halukkaita tarttumaan siihen puhelimeen täyttääkseen sen hetken, mikä on se tyhjä hetki, että ehkä semmoinen</w:t>
      </w:r>
      <w:r w:rsidR="00E740C7">
        <w:rPr>
          <w:rFonts w:asciiTheme="majorHAnsi" w:hAnsiTheme="majorHAnsi" w:cstheme="majorHAnsi"/>
          <w:sz w:val="24"/>
          <w:szCs w:val="24"/>
          <w:lang w:val="fi-FI"/>
        </w:rPr>
        <w:t xml:space="preserve"> o</w:t>
      </w:r>
      <w:r w:rsidRPr="002062B7">
        <w:rPr>
          <w:rFonts w:asciiTheme="majorHAnsi" w:hAnsiTheme="majorHAnsi" w:cstheme="majorHAnsi"/>
          <w:sz w:val="24"/>
          <w:szCs w:val="24"/>
          <w:lang w:val="fi-FI"/>
        </w:rPr>
        <w:t>lemisen sietokyky on jonkun verran heikentynyt tänä päivänä meillä kaikilla.</w:t>
      </w:r>
    </w:p>
    <w:p w14:paraId="014A6E79" w14:textId="4104CE6C" w:rsidR="000F18DE" w:rsidRPr="002062B7" w:rsidRDefault="00000000" w:rsidP="00E740C7">
      <w:pPr>
        <w:spacing w:before="200" w:after="0"/>
        <w:rPr>
          <w:rFonts w:asciiTheme="majorHAnsi" w:hAnsiTheme="majorHAnsi" w:cstheme="majorHAnsi"/>
          <w:sz w:val="24"/>
          <w:szCs w:val="24"/>
          <w:lang w:val="fi-FI"/>
        </w:rPr>
      </w:pPr>
      <w:r w:rsidRPr="002062B7">
        <w:rPr>
          <w:rFonts w:asciiTheme="majorHAnsi" w:hAnsiTheme="majorHAnsi" w:cstheme="majorHAnsi"/>
          <w:b/>
          <w:color w:val="1A1A2E"/>
          <w:sz w:val="24"/>
          <w:szCs w:val="24"/>
          <w:lang w:val="fi-FI"/>
        </w:rPr>
        <w:t>Olli Sillanpää:</w:t>
      </w:r>
      <w:r w:rsidR="00E740C7">
        <w:rPr>
          <w:rFonts w:asciiTheme="majorHAnsi" w:hAnsiTheme="majorHAnsi" w:cstheme="majorHAnsi"/>
          <w:b/>
          <w:color w:val="1A1A2E"/>
          <w:sz w:val="24"/>
          <w:szCs w:val="24"/>
          <w:lang w:val="fi-FI"/>
        </w:rPr>
        <w:t xml:space="preserve"> </w:t>
      </w:r>
      <w:r w:rsidRPr="002062B7">
        <w:rPr>
          <w:rFonts w:asciiTheme="majorHAnsi" w:hAnsiTheme="majorHAnsi" w:cstheme="majorHAnsi"/>
          <w:sz w:val="24"/>
          <w:szCs w:val="24"/>
          <w:lang w:val="fi-FI"/>
        </w:rPr>
        <w:t>Kyllä. No nyt kun meillä on tämmöinen tilanne, että kaikilla on puhelimet ja sosiaalinen media siellä helposti saatavilla, niin onko nyt jotain semmoista mihin meidän pitäisi kiinnittää huomiota tässä, että pitäisikö sen palautumisen olla entistä tietoisempaa?</w:t>
      </w:r>
    </w:p>
    <w:p w14:paraId="11673512" w14:textId="7E77A6DF" w:rsidR="000F18DE" w:rsidRPr="002062B7" w:rsidRDefault="00000000" w:rsidP="00E740C7">
      <w:pPr>
        <w:spacing w:before="200" w:after="0"/>
        <w:rPr>
          <w:rFonts w:asciiTheme="majorHAnsi" w:hAnsiTheme="majorHAnsi" w:cstheme="majorHAnsi"/>
          <w:sz w:val="24"/>
          <w:szCs w:val="24"/>
          <w:lang w:val="fi-FI"/>
        </w:rPr>
      </w:pPr>
      <w:r w:rsidRPr="002062B7">
        <w:rPr>
          <w:rFonts w:asciiTheme="majorHAnsi" w:hAnsiTheme="majorHAnsi" w:cstheme="majorHAnsi"/>
          <w:b/>
          <w:color w:val="1A1A2E"/>
          <w:sz w:val="24"/>
          <w:szCs w:val="24"/>
          <w:lang w:val="fi-FI"/>
        </w:rPr>
        <w:t>Ulla Ollikkala:</w:t>
      </w:r>
      <w:r w:rsidR="00E740C7">
        <w:rPr>
          <w:rFonts w:asciiTheme="majorHAnsi" w:hAnsiTheme="majorHAnsi" w:cstheme="majorHAnsi"/>
          <w:b/>
          <w:color w:val="1A1A2E"/>
          <w:sz w:val="24"/>
          <w:szCs w:val="24"/>
          <w:lang w:val="fi-FI"/>
        </w:rPr>
        <w:t xml:space="preserve"> </w:t>
      </w:r>
      <w:r w:rsidRPr="002062B7">
        <w:rPr>
          <w:rFonts w:asciiTheme="majorHAnsi" w:hAnsiTheme="majorHAnsi" w:cstheme="majorHAnsi"/>
          <w:sz w:val="24"/>
          <w:szCs w:val="24"/>
          <w:lang w:val="fi-FI"/>
        </w:rPr>
        <w:t>Kyllä varmasti tietoisempaa ja vaikka tietoa on paljon juuri siitä</w:t>
      </w:r>
      <w:r w:rsidR="00E740C7">
        <w:rPr>
          <w:rFonts w:asciiTheme="majorHAnsi" w:hAnsiTheme="majorHAnsi" w:cstheme="majorHAnsi"/>
          <w:sz w:val="24"/>
          <w:szCs w:val="24"/>
          <w:lang w:val="fi-FI"/>
        </w:rPr>
        <w:t>,</w:t>
      </w:r>
      <w:r w:rsidRPr="002062B7">
        <w:rPr>
          <w:rFonts w:asciiTheme="majorHAnsi" w:hAnsiTheme="majorHAnsi" w:cstheme="majorHAnsi"/>
          <w:sz w:val="24"/>
          <w:szCs w:val="24"/>
          <w:lang w:val="fi-FI"/>
        </w:rPr>
        <w:t xml:space="preserve"> että mitä tässä tapahtuu niin ne semmoiset opitut tavat ja mallit on aika tiukassa, että jos todetaan että päivän aikana yli 2000 kertaa me tartutaan siihen puhelimeen niin se on hyvin tiedostamatonta toimintaa, että se tietoisuus hyvin pienissäkin asioissa olisi hyvä tuoda siihen</w:t>
      </w:r>
      <w:r w:rsidR="00E740C7">
        <w:rPr>
          <w:rFonts w:asciiTheme="majorHAnsi" w:hAnsiTheme="majorHAnsi" w:cstheme="majorHAnsi"/>
          <w:sz w:val="24"/>
          <w:szCs w:val="24"/>
          <w:lang w:val="fi-FI"/>
        </w:rPr>
        <w:t xml:space="preserve"> h</w:t>
      </w:r>
      <w:r w:rsidRPr="002062B7">
        <w:rPr>
          <w:rFonts w:asciiTheme="majorHAnsi" w:hAnsiTheme="majorHAnsi" w:cstheme="majorHAnsi"/>
          <w:sz w:val="24"/>
          <w:szCs w:val="24"/>
          <w:lang w:val="fi-FI"/>
        </w:rPr>
        <w:t>etkessä olemiseen ilman mitään virikkeitä.</w:t>
      </w:r>
    </w:p>
    <w:p w14:paraId="1FFD25AD" w14:textId="68FC1A9A" w:rsidR="000F18DE" w:rsidRPr="002062B7" w:rsidRDefault="00000000" w:rsidP="00E740C7">
      <w:pPr>
        <w:spacing w:before="200" w:after="0"/>
        <w:rPr>
          <w:rFonts w:asciiTheme="majorHAnsi" w:hAnsiTheme="majorHAnsi" w:cstheme="majorHAnsi"/>
          <w:sz w:val="24"/>
          <w:szCs w:val="24"/>
          <w:lang w:val="fi-FI"/>
        </w:rPr>
      </w:pPr>
      <w:r w:rsidRPr="002062B7">
        <w:rPr>
          <w:rFonts w:asciiTheme="majorHAnsi" w:hAnsiTheme="majorHAnsi" w:cstheme="majorHAnsi"/>
          <w:b/>
          <w:color w:val="1A1A2E"/>
          <w:sz w:val="24"/>
          <w:szCs w:val="24"/>
          <w:lang w:val="fi-FI"/>
        </w:rPr>
        <w:t>Olli Sillanpää:</w:t>
      </w:r>
      <w:r w:rsidR="00E740C7">
        <w:rPr>
          <w:rFonts w:asciiTheme="majorHAnsi" w:hAnsiTheme="majorHAnsi" w:cstheme="majorHAnsi"/>
          <w:b/>
          <w:color w:val="1A1A2E"/>
          <w:sz w:val="24"/>
          <w:szCs w:val="24"/>
          <w:lang w:val="fi-FI"/>
        </w:rPr>
        <w:t xml:space="preserve"> </w:t>
      </w:r>
      <w:r w:rsidRPr="002062B7">
        <w:rPr>
          <w:rFonts w:asciiTheme="majorHAnsi" w:hAnsiTheme="majorHAnsi" w:cstheme="majorHAnsi"/>
          <w:sz w:val="24"/>
          <w:szCs w:val="24"/>
          <w:lang w:val="fi-FI"/>
        </w:rPr>
        <w:t>Kyllä</w:t>
      </w:r>
      <w:r w:rsidR="00E740C7">
        <w:rPr>
          <w:rFonts w:asciiTheme="majorHAnsi" w:hAnsiTheme="majorHAnsi" w:cstheme="majorHAnsi"/>
          <w:sz w:val="24"/>
          <w:szCs w:val="24"/>
          <w:lang w:val="fi-FI"/>
        </w:rPr>
        <w:t>. Miltäs M</w:t>
      </w:r>
      <w:r w:rsidRPr="002062B7">
        <w:rPr>
          <w:rFonts w:asciiTheme="majorHAnsi" w:hAnsiTheme="majorHAnsi" w:cstheme="majorHAnsi"/>
          <w:sz w:val="24"/>
          <w:szCs w:val="24"/>
          <w:lang w:val="fi-FI"/>
        </w:rPr>
        <w:t>iro tää kuulostaa sun arkeen</w:t>
      </w:r>
      <w:r w:rsidR="00E740C7">
        <w:rPr>
          <w:rFonts w:asciiTheme="majorHAnsi" w:hAnsiTheme="majorHAnsi" w:cstheme="majorHAnsi"/>
          <w:sz w:val="24"/>
          <w:szCs w:val="24"/>
          <w:lang w:val="fi-FI"/>
        </w:rPr>
        <w:t>,</w:t>
      </w:r>
      <w:r w:rsidRPr="002062B7">
        <w:rPr>
          <w:rFonts w:asciiTheme="majorHAnsi" w:hAnsiTheme="majorHAnsi" w:cstheme="majorHAnsi"/>
          <w:sz w:val="24"/>
          <w:szCs w:val="24"/>
          <w:lang w:val="fi-FI"/>
        </w:rPr>
        <w:t xml:space="preserve"> että tuleeko tartuttua puhelimeen helposti.</w:t>
      </w:r>
    </w:p>
    <w:p w14:paraId="51984774" w14:textId="6215B5D2" w:rsidR="000F18DE" w:rsidRPr="002062B7" w:rsidRDefault="00000000" w:rsidP="00E740C7">
      <w:pPr>
        <w:spacing w:before="200" w:after="0"/>
        <w:rPr>
          <w:rFonts w:asciiTheme="majorHAnsi" w:hAnsiTheme="majorHAnsi" w:cstheme="majorHAnsi"/>
          <w:sz w:val="24"/>
          <w:szCs w:val="24"/>
          <w:lang w:val="fi-FI"/>
        </w:rPr>
      </w:pPr>
      <w:r w:rsidRPr="002062B7">
        <w:rPr>
          <w:rFonts w:asciiTheme="majorHAnsi" w:hAnsiTheme="majorHAnsi" w:cstheme="majorHAnsi"/>
          <w:b/>
          <w:color w:val="1A1A2E"/>
          <w:sz w:val="24"/>
          <w:szCs w:val="24"/>
          <w:lang w:val="fi-FI"/>
        </w:rPr>
        <w:t>Mirzaman Javadi:</w:t>
      </w:r>
      <w:r w:rsidR="00E740C7">
        <w:rPr>
          <w:rFonts w:asciiTheme="majorHAnsi" w:hAnsiTheme="majorHAnsi" w:cstheme="majorHAnsi"/>
          <w:b/>
          <w:color w:val="1A1A2E"/>
          <w:sz w:val="24"/>
          <w:szCs w:val="24"/>
          <w:lang w:val="fi-FI"/>
        </w:rPr>
        <w:t xml:space="preserve"> </w:t>
      </w:r>
      <w:r w:rsidRPr="002062B7">
        <w:rPr>
          <w:rFonts w:asciiTheme="majorHAnsi" w:hAnsiTheme="majorHAnsi" w:cstheme="majorHAnsi"/>
          <w:sz w:val="24"/>
          <w:szCs w:val="24"/>
          <w:lang w:val="fi-FI"/>
        </w:rPr>
        <w:t>Kyllä se helposti tarttuu se</w:t>
      </w:r>
      <w:r w:rsidR="00E740C7">
        <w:rPr>
          <w:rFonts w:asciiTheme="majorHAnsi" w:hAnsiTheme="majorHAnsi" w:cstheme="majorHAnsi"/>
          <w:sz w:val="24"/>
          <w:szCs w:val="24"/>
          <w:lang w:val="fi-FI"/>
        </w:rPr>
        <w:t>. J</w:t>
      </w:r>
      <w:r w:rsidRPr="002062B7">
        <w:rPr>
          <w:rFonts w:asciiTheme="majorHAnsi" w:hAnsiTheme="majorHAnsi" w:cstheme="majorHAnsi"/>
          <w:sz w:val="24"/>
          <w:szCs w:val="24"/>
          <w:lang w:val="fi-FI"/>
        </w:rPr>
        <w:t>os</w:t>
      </w:r>
      <w:r w:rsidR="00E740C7">
        <w:rPr>
          <w:rFonts w:asciiTheme="majorHAnsi" w:hAnsiTheme="majorHAnsi" w:cstheme="majorHAnsi"/>
          <w:sz w:val="24"/>
          <w:szCs w:val="24"/>
          <w:lang w:val="fi-FI"/>
        </w:rPr>
        <w:t xml:space="preserve"> m</w:t>
      </w:r>
      <w:r w:rsidRPr="002062B7">
        <w:rPr>
          <w:rFonts w:asciiTheme="majorHAnsi" w:hAnsiTheme="majorHAnsi" w:cstheme="majorHAnsi"/>
          <w:sz w:val="24"/>
          <w:szCs w:val="24"/>
          <w:lang w:val="fi-FI"/>
        </w:rPr>
        <w:t>enee</w:t>
      </w:r>
      <w:r w:rsidR="005D0746">
        <w:rPr>
          <w:rFonts w:asciiTheme="majorHAnsi" w:hAnsiTheme="majorHAnsi" w:cstheme="majorHAnsi"/>
          <w:sz w:val="24"/>
          <w:szCs w:val="24"/>
          <w:lang w:val="fi-FI"/>
        </w:rPr>
        <w:t xml:space="preserve"> vaikka</w:t>
      </w:r>
      <w:r w:rsidRPr="002062B7">
        <w:rPr>
          <w:rFonts w:asciiTheme="majorHAnsi" w:hAnsiTheme="majorHAnsi" w:cstheme="majorHAnsi"/>
          <w:sz w:val="24"/>
          <w:szCs w:val="24"/>
          <w:lang w:val="fi-FI"/>
        </w:rPr>
        <w:t xml:space="preserve"> pelaamaan</w:t>
      </w:r>
      <w:r w:rsidR="005D0746">
        <w:rPr>
          <w:rFonts w:asciiTheme="majorHAnsi" w:hAnsiTheme="majorHAnsi" w:cstheme="majorHAnsi"/>
          <w:sz w:val="24"/>
          <w:szCs w:val="24"/>
          <w:lang w:val="fi-FI"/>
        </w:rPr>
        <w:t>,</w:t>
      </w:r>
      <w:r w:rsidRPr="002062B7">
        <w:rPr>
          <w:rFonts w:asciiTheme="majorHAnsi" w:hAnsiTheme="majorHAnsi" w:cstheme="majorHAnsi"/>
          <w:sz w:val="24"/>
          <w:szCs w:val="24"/>
          <w:lang w:val="fi-FI"/>
        </w:rPr>
        <w:t xml:space="preserve"> niin helposti si</w:t>
      </w:r>
      <w:r w:rsidR="005D0746">
        <w:rPr>
          <w:rFonts w:asciiTheme="majorHAnsi" w:hAnsiTheme="majorHAnsi" w:cstheme="majorHAnsi"/>
          <w:sz w:val="24"/>
          <w:szCs w:val="24"/>
          <w:lang w:val="fi-FI"/>
        </w:rPr>
        <w:t>inä</w:t>
      </w:r>
      <w:r w:rsidRPr="002062B7">
        <w:rPr>
          <w:rFonts w:asciiTheme="majorHAnsi" w:hAnsiTheme="majorHAnsi" w:cstheme="majorHAnsi"/>
          <w:sz w:val="24"/>
          <w:szCs w:val="24"/>
          <w:lang w:val="fi-FI"/>
        </w:rPr>
        <w:t xml:space="preserve"> menee 5</w:t>
      </w:r>
      <w:r w:rsidR="00E740C7">
        <w:rPr>
          <w:rFonts w:asciiTheme="majorHAnsi" w:hAnsiTheme="majorHAnsi" w:cstheme="majorHAnsi"/>
          <w:sz w:val="24"/>
          <w:szCs w:val="24"/>
          <w:lang w:val="fi-FI"/>
        </w:rPr>
        <w:t>-</w:t>
      </w:r>
      <w:r w:rsidRPr="002062B7">
        <w:rPr>
          <w:rFonts w:asciiTheme="majorHAnsi" w:hAnsiTheme="majorHAnsi" w:cstheme="majorHAnsi"/>
          <w:sz w:val="24"/>
          <w:szCs w:val="24"/>
          <w:lang w:val="fi-FI"/>
        </w:rPr>
        <w:t>6 tuntia</w:t>
      </w:r>
      <w:r w:rsidR="005D0746">
        <w:rPr>
          <w:rFonts w:asciiTheme="majorHAnsi" w:hAnsiTheme="majorHAnsi" w:cstheme="majorHAnsi"/>
          <w:sz w:val="24"/>
          <w:szCs w:val="24"/>
          <w:lang w:val="fi-FI"/>
        </w:rPr>
        <w:t>,</w:t>
      </w:r>
      <w:r w:rsidRPr="002062B7">
        <w:rPr>
          <w:rFonts w:asciiTheme="majorHAnsi" w:hAnsiTheme="majorHAnsi" w:cstheme="majorHAnsi"/>
          <w:sz w:val="24"/>
          <w:szCs w:val="24"/>
          <w:lang w:val="fi-FI"/>
        </w:rPr>
        <w:t xml:space="preserve"> että se helposti päivä menee siinä. Että pitää vaan tehdä</w:t>
      </w:r>
      <w:r w:rsidR="00E740C7">
        <w:rPr>
          <w:rFonts w:asciiTheme="majorHAnsi" w:hAnsiTheme="majorHAnsi" w:cstheme="majorHAnsi"/>
          <w:sz w:val="24"/>
          <w:szCs w:val="24"/>
          <w:lang w:val="fi-FI"/>
        </w:rPr>
        <w:t xml:space="preserve"> s</w:t>
      </w:r>
      <w:r w:rsidRPr="002062B7">
        <w:rPr>
          <w:rFonts w:asciiTheme="majorHAnsi" w:hAnsiTheme="majorHAnsi" w:cstheme="majorHAnsi"/>
          <w:sz w:val="24"/>
          <w:szCs w:val="24"/>
          <w:lang w:val="fi-FI"/>
        </w:rPr>
        <w:t>emmoinen suunnitelma, että mitä mä teen ja sitten</w:t>
      </w:r>
      <w:r w:rsidR="00E740C7">
        <w:rPr>
          <w:rFonts w:asciiTheme="majorHAnsi" w:hAnsiTheme="majorHAnsi" w:cstheme="majorHAnsi"/>
          <w:sz w:val="24"/>
          <w:szCs w:val="24"/>
          <w:lang w:val="fi-FI"/>
        </w:rPr>
        <w:t xml:space="preserve"> kuinka</w:t>
      </w:r>
      <w:r w:rsidRPr="002062B7">
        <w:rPr>
          <w:rFonts w:asciiTheme="majorHAnsi" w:hAnsiTheme="majorHAnsi" w:cstheme="majorHAnsi"/>
          <w:sz w:val="24"/>
          <w:szCs w:val="24"/>
          <w:lang w:val="fi-FI"/>
        </w:rPr>
        <w:t xml:space="preserve"> kauan mä käytän puhelinta ja</w:t>
      </w:r>
      <w:r w:rsidR="00E740C7">
        <w:rPr>
          <w:rFonts w:asciiTheme="majorHAnsi" w:hAnsiTheme="majorHAnsi" w:cstheme="majorHAnsi"/>
          <w:sz w:val="24"/>
          <w:szCs w:val="24"/>
          <w:lang w:val="fi-FI"/>
        </w:rPr>
        <w:t xml:space="preserve"> </w:t>
      </w:r>
      <w:r w:rsidR="005D0746">
        <w:rPr>
          <w:rFonts w:asciiTheme="majorHAnsi" w:hAnsiTheme="majorHAnsi" w:cstheme="majorHAnsi"/>
          <w:sz w:val="24"/>
          <w:szCs w:val="24"/>
          <w:lang w:val="fi-FI"/>
        </w:rPr>
        <w:t>sitä kaikkee</w:t>
      </w:r>
      <w:r w:rsidRPr="002062B7">
        <w:rPr>
          <w:rFonts w:asciiTheme="majorHAnsi" w:hAnsiTheme="majorHAnsi" w:cstheme="majorHAnsi"/>
          <w:sz w:val="24"/>
          <w:szCs w:val="24"/>
          <w:lang w:val="fi-FI"/>
        </w:rPr>
        <w:t>, että muuten</w:t>
      </w:r>
      <w:r w:rsidR="00E740C7">
        <w:rPr>
          <w:rFonts w:asciiTheme="majorHAnsi" w:hAnsiTheme="majorHAnsi" w:cstheme="majorHAnsi"/>
          <w:sz w:val="24"/>
          <w:szCs w:val="24"/>
          <w:lang w:val="fi-FI"/>
        </w:rPr>
        <w:t xml:space="preserve"> </w:t>
      </w:r>
      <w:r w:rsidRPr="002062B7">
        <w:rPr>
          <w:rFonts w:asciiTheme="majorHAnsi" w:hAnsiTheme="majorHAnsi" w:cstheme="majorHAnsi"/>
          <w:sz w:val="24"/>
          <w:szCs w:val="24"/>
          <w:lang w:val="fi-FI"/>
        </w:rPr>
        <w:t>ihan helposti menee käsistä kyllä.</w:t>
      </w:r>
    </w:p>
    <w:p w14:paraId="672445C7" w14:textId="28287CF8" w:rsidR="000F18DE" w:rsidRPr="002062B7" w:rsidRDefault="00000000" w:rsidP="00E740C7">
      <w:pPr>
        <w:spacing w:before="200" w:after="0"/>
        <w:rPr>
          <w:rFonts w:asciiTheme="majorHAnsi" w:hAnsiTheme="majorHAnsi" w:cstheme="majorHAnsi"/>
          <w:sz w:val="24"/>
          <w:szCs w:val="24"/>
          <w:lang w:val="fi-FI"/>
        </w:rPr>
      </w:pPr>
      <w:r w:rsidRPr="002062B7">
        <w:rPr>
          <w:rFonts w:asciiTheme="majorHAnsi" w:hAnsiTheme="majorHAnsi" w:cstheme="majorHAnsi"/>
          <w:b/>
          <w:color w:val="1A1A2E"/>
          <w:sz w:val="24"/>
          <w:szCs w:val="24"/>
          <w:lang w:val="fi-FI"/>
        </w:rPr>
        <w:t>Olli Sillanpää:</w:t>
      </w:r>
      <w:r w:rsidR="00E740C7">
        <w:rPr>
          <w:rFonts w:asciiTheme="majorHAnsi" w:hAnsiTheme="majorHAnsi" w:cstheme="majorHAnsi"/>
          <w:b/>
          <w:color w:val="1A1A2E"/>
          <w:sz w:val="24"/>
          <w:szCs w:val="24"/>
          <w:lang w:val="fi-FI"/>
        </w:rPr>
        <w:t xml:space="preserve"> </w:t>
      </w:r>
      <w:r w:rsidRPr="002062B7">
        <w:rPr>
          <w:rFonts w:asciiTheme="majorHAnsi" w:hAnsiTheme="majorHAnsi" w:cstheme="majorHAnsi"/>
          <w:sz w:val="24"/>
          <w:szCs w:val="24"/>
          <w:lang w:val="fi-FI"/>
        </w:rPr>
        <w:t>Kyllä</w:t>
      </w:r>
      <w:r w:rsidR="00E740C7">
        <w:rPr>
          <w:rFonts w:asciiTheme="majorHAnsi" w:hAnsiTheme="majorHAnsi" w:cstheme="majorHAnsi"/>
          <w:sz w:val="24"/>
          <w:szCs w:val="24"/>
          <w:lang w:val="fi-FI"/>
        </w:rPr>
        <w:t>. Jo</w:t>
      </w:r>
      <w:r w:rsidRPr="002062B7">
        <w:rPr>
          <w:rFonts w:asciiTheme="majorHAnsi" w:hAnsiTheme="majorHAnsi" w:cstheme="majorHAnsi"/>
          <w:sz w:val="24"/>
          <w:szCs w:val="24"/>
          <w:lang w:val="fi-FI"/>
        </w:rPr>
        <w:t>o</w:t>
      </w:r>
      <w:r w:rsidR="00E740C7">
        <w:rPr>
          <w:rFonts w:asciiTheme="majorHAnsi" w:hAnsiTheme="majorHAnsi" w:cstheme="majorHAnsi"/>
          <w:sz w:val="24"/>
          <w:szCs w:val="24"/>
          <w:lang w:val="fi-FI"/>
        </w:rPr>
        <w:t>,</w:t>
      </w:r>
      <w:r w:rsidRPr="002062B7">
        <w:rPr>
          <w:rFonts w:asciiTheme="majorHAnsi" w:hAnsiTheme="majorHAnsi" w:cstheme="majorHAnsi"/>
          <w:sz w:val="24"/>
          <w:szCs w:val="24"/>
          <w:lang w:val="fi-FI"/>
        </w:rPr>
        <w:t xml:space="preserve"> joo mä luulen että toi on ihan tosi yleinen kokemus kyllä monella nuorella</w:t>
      </w:r>
      <w:r w:rsidR="005D0746">
        <w:rPr>
          <w:rFonts w:asciiTheme="majorHAnsi" w:hAnsiTheme="majorHAnsi" w:cstheme="majorHAnsi"/>
          <w:sz w:val="24"/>
          <w:szCs w:val="24"/>
          <w:lang w:val="fi-FI"/>
        </w:rPr>
        <w:t xml:space="preserve"> </w:t>
      </w:r>
      <w:r w:rsidRPr="002062B7">
        <w:rPr>
          <w:rFonts w:asciiTheme="majorHAnsi" w:hAnsiTheme="majorHAnsi" w:cstheme="majorHAnsi"/>
          <w:sz w:val="24"/>
          <w:szCs w:val="24"/>
          <w:lang w:val="fi-FI"/>
        </w:rPr>
        <w:t>ja aikuisella myöskin</w:t>
      </w:r>
      <w:r w:rsidR="005D0746">
        <w:rPr>
          <w:rFonts w:asciiTheme="majorHAnsi" w:hAnsiTheme="majorHAnsi" w:cstheme="majorHAnsi"/>
          <w:sz w:val="24"/>
          <w:szCs w:val="24"/>
          <w:lang w:val="fi-FI"/>
        </w:rPr>
        <w:t>,</w:t>
      </w:r>
      <w:r w:rsidRPr="002062B7">
        <w:rPr>
          <w:rFonts w:asciiTheme="majorHAnsi" w:hAnsiTheme="majorHAnsi" w:cstheme="majorHAnsi"/>
          <w:sz w:val="24"/>
          <w:szCs w:val="24"/>
          <w:lang w:val="fi-FI"/>
        </w:rPr>
        <w:t xml:space="preserve"> että sitten jos on aikaa tarttua siihen puhelimeen</w:t>
      </w:r>
      <w:r w:rsidR="00BA26D1">
        <w:rPr>
          <w:rFonts w:asciiTheme="majorHAnsi" w:hAnsiTheme="majorHAnsi" w:cstheme="majorHAnsi"/>
          <w:sz w:val="24"/>
          <w:szCs w:val="24"/>
          <w:lang w:val="fi-FI"/>
        </w:rPr>
        <w:t>,</w:t>
      </w:r>
      <w:r w:rsidRPr="002062B7">
        <w:rPr>
          <w:rFonts w:asciiTheme="majorHAnsi" w:hAnsiTheme="majorHAnsi" w:cstheme="majorHAnsi"/>
          <w:sz w:val="24"/>
          <w:szCs w:val="24"/>
          <w:lang w:val="fi-FI"/>
        </w:rPr>
        <w:t xml:space="preserve"> niin sitten siihen tulee vaan tartuttua</w:t>
      </w:r>
      <w:r w:rsidR="00BA26D1">
        <w:rPr>
          <w:rFonts w:asciiTheme="majorHAnsi" w:hAnsiTheme="majorHAnsi" w:cstheme="majorHAnsi"/>
          <w:sz w:val="24"/>
          <w:szCs w:val="24"/>
          <w:lang w:val="fi-FI"/>
        </w:rPr>
        <w:t>,</w:t>
      </w:r>
      <w:r w:rsidRPr="002062B7">
        <w:rPr>
          <w:rFonts w:asciiTheme="majorHAnsi" w:hAnsiTheme="majorHAnsi" w:cstheme="majorHAnsi"/>
          <w:sz w:val="24"/>
          <w:szCs w:val="24"/>
          <w:lang w:val="fi-FI"/>
        </w:rPr>
        <w:t xml:space="preserve"> että se vaatii tietoisen ponnistuksen te</w:t>
      </w:r>
      <w:r w:rsidR="00E740C7">
        <w:rPr>
          <w:rFonts w:asciiTheme="majorHAnsi" w:hAnsiTheme="majorHAnsi" w:cstheme="majorHAnsi"/>
          <w:sz w:val="24"/>
          <w:szCs w:val="24"/>
          <w:lang w:val="fi-FI"/>
        </w:rPr>
        <w:t>hdä</w:t>
      </w:r>
      <w:r w:rsidRPr="002062B7">
        <w:rPr>
          <w:rFonts w:asciiTheme="majorHAnsi" w:hAnsiTheme="majorHAnsi" w:cstheme="majorHAnsi"/>
          <w:sz w:val="24"/>
          <w:szCs w:val="24"/>
          <w:lang w:val="fi-FI"/>
        </w:rPr>
        <w:t xml:space="preserve"> jotain muuta.</w:t>
      </w:r>
    </w:p>
    <w:p w14:paraId="2E10B11F" w14:textId="207A868A" w:rsidR="00E740C7" w:rsidRDefault="00000000">
      <w:pPr>
        <w:spacing w:before="200" w:after="0"/>
        <w:rPr>
          <w:rFonts w:asciiTheme="majorHAnsi" w:hAnsiTheme="majorHAnsi" w:cstheme="majorHAnsi"/>
          <w:sz w:val="24"/>
          <w:szCs w:val="24"/>
          <w:lang w:val="fi-FI"/>
        </w:rPr>
      </w:pPr>
      <w:r w:rsidRPr="002062B7">
        <w:rPr>
          <w:rFonts w:asciiTheme="majorHAnsi" w:hAnsiTheme="majorHAnsi" w:cstheme="majorHAnsi"/>
          <w:b/>
          <w:color w:val="1A1A2E"/>
          <w:sz w:val="24"/>
          <w:szCs w:val="24"/>
          <w:lang w:val="fi-FI"/>
        </w:rPr>
        <w:t>Ulla Ollikkala:</w:t>
      </w:r>
      <w:r w:rsidR="00E740C7">
        <w:rPr>
          <w:rFonts w:asciiTheme="majorHAnsi" w:hAnsiTheme="majorHAnsi" w:cstheme="majorHAnsi"/>
          <w:b/>
          <w:color w:val="1A1A2E"/>
          <w:sz w:val="24"/>
          <w:szCs w:val="24"/>
          <w:lang w:val="fi-FI"/>
        </w:rPr>
        <w:t xml:space="preserve"> </w:t>
      </w:r>
      <w:r w:rsidRPr="002062B7">
        <w:rPr>
          <w:rFonts w:asciiTheme="majorHAnsi" w:hAnsiTheme="majorHAnsi" w:cstheme="majorHAnsi"/>
          <w:sz w:val="24"/>
          <w:szCs w:val="24"/>
          <w:lang w:val="fi-FI"/>
        </w:rPr>
        <w:t>Ja sä oot selkeästi löytänyt tämmöisen rajaamisen kuitenkin sieltä, joka kuulostaa tosi</w:t>
      </w:r>
      <w:r w:rsidR="00E740C7">
        <w:rPr>
          <w:rFonts w:asciiTheme="majorHAnsi" w:hAnsiTheme="majorHAnsi" w:cstheme="majorHAnsi"/>
          <w:sz w:val="24"/>
          <w:szCs w:val="24"/>
          <w:lang w:val="fi-FI"/>
        </w:rPr>
        <w:t xml:space="preserve"> hyvältä.</w:t>
      </w:r>
    </w:p>
    <w:p w14:paraId="3D0196B4" w14:textId="6BDF2931" w:rsidR="000F18DE" w:rsidRPr="002062B7" w:rsidRDefault="00000000" w:rsidP="00E740C7">
      <w:pPr>
        <w:spacing w:before="200" w:after="0"/>
        <w:rPr>
          <w:rFonts w:asciiTheme="majorHAnsi" w:hAnsiTheme="majorHAnsi" w:cstheme="majorHAnsi"/>
          <w:sz w:val="24"/>
          <w:szCs w:val="24"/>
          <w:lang w:val="fi-FI"/>
        </w:rPr>
      </w:pPr>
      <w:r w:rsidRPr="002062B7">
        <w:rPr>
          <w:rFonts w:asciiTheme="majorHAnsi" w:hAnsiTheme="majorHAnsi" w:cstheme="majorHAnsi"/>
          <w:b/>
          <w:color w:val="1A1A2E"/>
          <w:sz w:val="24"/>
          <w:szCs w:val="24"/>
          <w:lang w:val="fi-FI"/>
        </w:rPr>
        <w:lastRenderedPageBreak/>
        <w:t>Mirzaman Javadi:</w:t>
      </w:r>
      <w:r w:rsidR="00E740C7">
        <w:rPr>
          <w:rFonts w:asciiTheme="majorHAnsi" w:hAnsiTheme="majorHAnsi" w:cstheme="majorHAnsi"/>
          <w:sz w:val="24"/>
          <w:szCs w:val="24"/>
          <w:lang w:val="fi-FI"/>
        </w:rPr>
        <w:t xml:space="preserve"> </w:t>
      </w:r>
      <w:r w:rsidRPr="002062B7">
        <w:rPr>
          <w:rFonts w:asciiTheme="majorHAnsi" w:hAnsiTheme="majorHAnsi" w:cstheme="majorHAnsi"/>
          <w:sz w:val="24"/>
          <w:szCs w:val="24"/>
          <w:lang w:val="fi-FI"/>
        </w:rPr>
        <w:t>Totta kai. Pitä</w:t>
      </w:r>
      <w:r w:rsidR="00BA26D1">
        <w:rPr>
          <w:rFonts w:asciiTheme="majorHAnsi" w:hAnsiTheme="majorHAnsi" w:cstheme="majorHAnsi"/>
          <w:sz w:val="24"/>
          <w:szCs w:val="24"/>
          <w:lang w:val="fi-FI"/>
        </w:rPr>
        <w:t>ä</w:t>
      </w:r>
      <w:r w:rsidRPr="002062B7">
        <w:rPr>
          <w:rFonts w:asciiTheme="majorHAnsi" w:hAnsiTheme="majorHAnsi" w:cstheme="majorHAnsi"/>
          <w:sz w:val="24"/>
          <w:szCs w:val="24"/>
          <w:lang w:val="fi-FI"/>
        </w:rPr>
        <w:t xml:space="preserve"> rajata</w:t>
      </w:r>
      <w:r w:rsidR="00BA26D1">
        <w:rPr>
          <w:rFonts w:asciiTheme="majorHAnsi" w:hAnsiTheme="majorHAnsi" w:cstheme="majorHAnsi"/>
          <w:sz w:val="24"/>
          <w:szCs w:val="24"/>
          <w:lang w:val="fi-FI"/>
        </w:rPr>
        <w:t>,</w:t>
      </w:r>
      <w:r w:rsidRPr="002062B7">
        <w:rPr>
          <w:rFonts w:asciiTheme="majorHAnsi" w:hAnsiTheme="majorHAnsi" w:cstheme="majorHAnsi"/>
          <w:sz w:val="24"/>
          <w:szCs w:val="24"/>
          <w:lang w:val="fi-FI"/>
        </w:rPr>
        <w:t xml:space="preserve"> muuten se on tosi vaikea lähteä siitä pois.</w:t>
      </w:r>
    </w:p>
    <w:p w14:paraId="00FF45FF" w14:textId="77777777" w:rsidR="000F18DE" w:rsidRPr="002062B7" w:rsidRDefault="00000000">
      <w:pPr>
        <w:spacing w:before="200" w:after="0"/>
        <w:rPr>
          <w:rFonts w:asciiTheme="majorHAnsi" w:hAnsiTheme="majorHAnsi" w:cstheme="majorHAnsi"/>
          <w:sz w:val="24"/>
          <w:szCs w:val="24"/>
          <w:lang w:val="fi-FI"/>
        </w:rPr>
      </w:pPr>
      <w:r w:rsidRPr="002062B7">
        <w:rPr>
          <w:rFonts w:asciiTheme="majorHAnsi" w:hAnsiTheme="majorHAnsi" w:cstheme="majorHAnsi"/>
          <w:b/>
          <w:color w:val="1A1A2E"/>
          <w:sz w:val="24"/>
          <w:szCs w:val="24"/>
          <w:lang w:val="fi-FI"/>
        </w:rPr>
        <w:t>Olli Sillanpää:</w:t>
      </w:r>
    </w:p>
    <w:p w14:paraId="5C2CE981" w14:textId="6B3C25EC" w:rsidR="000F18DE" w:rsidRPr="002062B7" w:rsidRDefault="00000000">
      <w:pPr>
        <w:spacing w:after="0"/>
        <w:rPr>
          <w:rFonts w:asciiTheme="majorHAnsi" w:hAnsiTheme="majorHAnsi" w:cstheme="majorHAnsi"/>
          <w:sz w:val="24"/>
          <w:szCs w:val="24"/>
          <w:lang w:val="fi-FI"/>
        </w:rPr>
      </w:pPr>
      <w:r w:rsidRPr="002062B7">
        <w:rPr>
          <w:rFonts w:asciiTheme="majorHAnsi" w:hAnsiTheme="majorHAnsi" w:cstheme="majorHAnsi"/>
          <w:sz w:val="24"/>
          <w:szCs w:val="24"/>
          <w:lang w:val="fi-FI"/>
        </w:rPr>
        <w:t xml:space="preserve">No </w:t>
      </w:r>
      <w:r w:rsidR="00E740C7">
        <w:rPr>
          <w:rFonts w:asciiTheme="majorHAnsi" w:hAnsiTheme="majorHAnsi" w:cstheme="majorHAnsi"/>
          <w:sz w:val="24"/>
          <w:szCs w:val="24"/>
          <w:lang w:val="fi-FI"/>
        </w:rPr>
        <w:t>M</w:t>
      </w:r>
      <w:r w:rsidRPr="002062B7">
        <w:rPr>
          <w:rFonts w:asciiTheme="majorHAnsi" w:hAnsiTheme="majorHAnsi" w:cstheme="majorHAnsi"/>
          <w:sz w:val="24"/>
          <w:szCs w:val="24"/>
          <w:lang w:val="fi-FI"/>
        </w:rPr>
        <w:t>iro</w:t>
      </w:r>
      <w:r w:rsidR="00BA26D1">
        <w:rPr>
          <w:rFonts w:asciiTheme="majorHAnsi" w:hAnsiTheme="majorHAnsi" w:cstheme="majorHAnsi"/>
          <w:sz w:val="24"/>
          <w:szCs w:val="24"/>
          <w:lang w:val="fi-FI"/>
        </w:rPr>
        <w:t>,</w:t>
      </w:r>
      <w:r w:rsidRPr="002062B7">
        <w:rPr>
          <w:rFonts w:asciiTheme="majorHAnsi" w:hAnsiTheme="majorHAnsi" w:cstheme="majorHAnsi"/>
          <w:sz w:val="24"/>
          <w:szCs w:val="24"/>
          <w:lang w:val="fi-FI"/>
        </w:rPr>
        <w:t xml:space="preserve"> miten jos puhutaan taas hetki unesta</w:t>
      </w:r>
      <w:r w:rsidR="00E740C7">
        <w:rPr>
          <w:rFonts w:asciiTheme="majorHAnsi" w:hAnsiTheme="majorHAnsi" w:cstheme="majorHAnsi"/>
          <w:sz w:val="24"/>
          <w:szCs w:val="24"/>
          <w:lang w:val="fi-FI"/>
        </w:rPr>
        <w:t>,</w:t>
      </w:r>
      <w:r w:rsidRPr="002062B7">
        <w:rPr>
          <w:rFonts w:asciiTheme="majorHAnsi" w:hAnsiTheme="majorHAnsi" w:cstheme="majorHAnsi"/>
          <w:sz w:val="24"/>
          <w:szCs w:val="24"/>
          <w:lang w:val="fi-FI"/>
        </w:rPr>
        <w:t xml:space="preserve"> niin </w:t>
      </w:r>
      <w:r w:rsidR="00E740C7">
        <w:rPr>
          <w:rFonts w:asciiTheme="majorHAnsi" w:hAnsiTheme="majorHAnsi" w:cstheme="majorHAnsi"/>
          <w:sz w:val="24"/>
          <w:szCs w:val="24"/>
          <w:lang w:val="fi-FI"/>
        </w:rPr>
        <w:t>m</w:t>
      </w:r>
      <w:r w:rsidRPr="002062B7">
        <w:rPr>
          <w:rFonts w:asciiTheme="majorHAnsi" w:hAnsiTheme="majorHAnsi" w:cstheme="majorHAnsi"/>
          <w:sz w:val="24"/>
          <w:szCs w:val="24"/>
          <w:lang w:val="fi-FI"/>
        </w:rPr>
        <w:t>iten itse näet sen omassa arjessa</w:t>
      </w:r>
      <w:r w:rsidR="00E740C7">
        <w:rPr>
          <w:rFonts w:asciiTheme="majorHAnsi" w:hAnsiTheme="majorHAnsi" w:cstheme="majorHAnsi"/>
          <w:sz w:val="24"/>
          <w:szCs w:val="24"/>
          <w:lang w:val="fi-FI"/>
        </w:rPr>
        <w:t>,</w:t>
      </w:r>
      <w:r w:rsidRPr="002062B7">
        <w:rPr>
          <w:rFonts w:asciiTheme="majorHAnsi" w:hAnsiTheme="majorHAnsi" w:cstheme="majorHAnsi"/>
          <w:sz w:val="24"/>
          <w:szCs w:val="24"/>
          <w:lang w:val="fi-FI"/>
        </w:rPr>
        <w:t xml:space="preserve"> että jos oot nukkunut hyvin tai huonosti niin huomaatko sillä eroa?</w:t>
      </w:r>
    </w:p>
    <w:p w14:paraId="1B89F6CE" w14:textId="0C7A152B" w:rsidR="000F18DE" w:rsidRPr="002062B7" w:rsidRDefault="00000000" w:rsidP="00E740C7">
      <w:pPr>
        <w:spacing w:before="200" w:after="0"/>
        <w:rPr>
          <w:rFonts w:asciiTheme="majorHAnsi" w:hAnsiTheme="majorHAnsi" w:cstheme="majorHAnsi"/>
          <w:sz w:val="24"/>
          <w:szCs w:val="24"/>
          <w:lang w:val="fi-FI"/>
        </w:rPr>
      </w:pPr>
      <w:r w:rsidRPr="002062B7">
        <w:rPr>
          <w:rFonts w:asciiTheme="majorHAnsi" w:hAnsiTheme="majorHAnsi" w:cstheme="majorHAnsi"/>
          <w:b/>
          <w:color w:val="1A1A2E"/>
          <w:sz w:val="24"/>
          <w:szCs w:val="24"/>
          <w:lang w:val="fi-FI"/>
        </w:rPr>
        <w:t>Mirzaman Javadi:</w:t>
      </w:r>
      <w:r w:rsidR="00E740C7">
        <w:rPr>
          <w:rFonts w:asciiTheme="majorHAnsi" w:hAnsiTheme="majorHAnsi" w:cstheme="majorHAnsi"/>
          <w:b/>
          <w:color w:val="1A1A2E"/>
          <w:sz w:val="24"/>
          <w:szCs w:val="24"/>
          <w:lang w:val="fi-FI"/>
        </w:rPr>
        <w:t xml:space="preserve"> </w:t>
      </w:r>
      <w:r w:rsidRPr="002062B7">
        <w:rPr>
          <w:rFonts w:asciiTheme="majorHAnsi" w:hAnsiTheme="majorHAnsi" w:cstheme="majorHAnsi"/>
          <w:sz w:val="24"/>
          <w:szCs w:val="24"/>
          <w:lang w:val="fi-FI"/>
        </w:rPr>
        <w:t>Totta kai</w:t>
      </w:r>
      <w:r w:rsidR="00BA26D1">
        <w:rPr>
          <w:rFonts w:asciiTheme="majorHAnsi" w:hAnsiTheme="majorHAnsi" w:cstheme="majorHAnsi"/>
          <w:sz w:val="24"/>
          <w:szCs w:val="24"/>
          <w:lang w:val="fi-FI"/>
        </w:rPr>
        <w:t>. Jos</w:t>
      </w:r>
      <w:r w:rsidRPr="002062B7">
        <w:rPr>
          <w:rFonts w:asciiTheme="majorHAnsi" w:hAnsiTheme="majorHAnsi" w:cstheme="majorHAnsi"/>
          <w:sz w:val="24"/>
          <w:szCs w:val="24"/>
          <w:lang w:val="fi-FI"/>
        </w:rPr>
        <w:t xml:space="preserve"> mä nukun hyvin</w:t>
      </w:r>
      <w:r w:rsidR="00BA26D1">
        <w:rPr>
          <w:rFonts w:asciiTheme="majorHAnsi" w:hAnsiTheme="majorHAnsi" w:cstheme="majorHAnsi"/>
          <w:sz w:val="24"/>
          <w:szCs w:val="24"/>
          <w:lang w:val="fi-FI"/>
        </w:rPr>
        <w:t>,</w:t>
      </w:r>
      <w:r w:rsidRPr="002062B7">
        <w:rPr>
          <w:rFonts w:asciiTheme="majorHAnsi" w:hAnsiTheme="majorHAnsi" w:cstheme="majorHAnsi"/>
          <w:sz w:val="24"/>
          <w:szCs w:val="24"/>
          <w:lang w:val="fi-FI"/>
        </w:rPr>
        <w:t xml:space="preserve"> niin mä oon ihan silleen energinen ja jaksan t</w:t>
      </w:r>
      <w:r w:rsidR="00E740C7">
        <w:rPr>
          <w:rFonts w:asciiTheme="majorHAnsi" w:hAnsiTheme="majorHAnsi" w:cstheme="majorHAnsi"/>
          <w:sz w:val="24"/>
          <w:szCs w:val="24"/>
          <w:lang w:val="fi-FI"/>
        </w:rPr>
        <w:t>ehdä</w:t>
      </w:r>
      <w:r w:rsidRPr="002062B7">
        <w:rPr>
          <w:rFonts w:asciiTheme="majorHAnsi" w:hAnsiTheme="majorHAnsi" w:cstheme="majorHAnsi"/>
          <w:sz w:val="24"/>
          <w:szCs w:val="24"/>
          <w:lang w:val="fi-FI"/>
        </w:rPr>
        <w:t xml:space="preserve"> paljon asioita</w:t>
      </w:r>
      <w:r w:rsidR="00BA26D1">
        <w:rPr>
          <w:rFonts w:asciiTheme="majorHAnsi" w:hAnsiTheme="majorHAnsi" w:cstheme="majorHAnsi"/>
          <w:sz w:val="24"/>
          <w:szCs w:val="24"/>
          <w:lang w:val="fi-FI"/>
        </w:rPr>
        <w:t xml:space="preserve"> </w:t>
      </w:r>
      <w:r w:rsidRPr="002062B7">
        <w:rPr>
          <w:rFonts w:asciiTheme="majorHAnsi" w:hAnsiTheme="majorHAnsi" w:cstheme="majorHAnsi"/>
          <w:sz w:val="24"/>
          <w:szCs w:val="24"/>
          <w:lang w:val="fi-FI"/>
        </w:rPr>
        <w:t>ja jaksan tehdä arkipäivän juttuja. Mutta jos mä nukun huonosti</w:t>
      </w:r>
      <w:r w:rsidR="00BA26D1">
        <w:rPr>
          <w:rFonts w:asciiTheme="majorHAnsi" w:hAnsiTheme="majorHAnsi" w:cstheme="majorHAnsi"/>
          <w:sz w:val="24"/>
          <w:szCs w:val="24"/>
          <w:lang w:val="fi-FI"/>
        </w:rPr>
        <w:t>,</w:t>
      </w:r>
      <w:r w:rsidRPr="002062B7">
        <w:rPr>
          <w:rFonts w:asciiTheme="majorHAnsi" w:hAnsiTheme="majorHAnsi" w:cstheme="majorHAnsi"/>
          <w:sz w:val="24"/>
          <w:szCs w:val="24"/>
          <w:lang w:val="fi-FI"/>
        </w:rPr>
        <w:t xml:space="preserve"> niin sitten sen huomaa helposti</w:t>
      </w:r>
      <w:r w:rsidR="00BA26D1">
        <w:rPr>
          <w:rFonts w:asciiTheme="majorHAnsi" w:hAnsiTheme="majorHAnsi" w:cstheme="majorHAnsi"/>
          <w:sz w:val="24"/>
          <w:szCs w:val="24"/>
          <w:lang w:val="fi-FI"/>
        </w:rPr>
        <w:t>,</w:t>
      </w:r>
      <w:r w:rsidRPr="002062B7">
        <w:rPr>
          <w:rFonts w:asciiTheme="majorHAnsi" w:hAnsiTheme="majorHAnsi" w:cstheme="majorHAnsi"/>
          <w:sz w:val="24"/>
          <w:szCs w:val="24"/>
          <w:lang w:val="fi-FI"/>
        </w:rPr>
        <w:t xml:space="preserve"> että</w:t>
      </w:r>
      <w:r w:rsidR="00E740C7">
        <w:rPr>
          <w:rFonts w:asciiTheme="majorHAnsi" w:hAnsiTheme="majorHAnsi" w:cstheme="majorHAnsi"/>
          <w:sz w:val="24"/>
          <w:szCs w:val="24"/>
          <w:lang w:val="fi-FI"/>
        </w:rPr>
        <w:t xml:space="preserve"> </w:t>
      </w:r>
      <w:r w:rsidRPr="002062B7">
        <w:rPr>
          <w:rFonts w:asciiTheme="majorHAnsi" w:hAnsiTheme="majorHAnsi" w:cstheme="majorHAnsi"/>
          <w:sz w:val="24"/>
          <w:szCs w:val="24"/>
          <w:lang w:val="fi-FI"/>
        </w:rPr>
        <w:t>on tosi vaikea jaksaa</w:t>
      </w:r>
      <w:r w:rsidR="00BA26D1">
        <w:rPr>
          <w:rFonts w:asciiTheme="majorHAnsi" w:hAnsiTheme="majorHAnsi" w:cstheme="majorHAnsi"/>
          <w:sz w:val="24"/>
          <w:szCs w:val="24"/>
          <w:lang w:val="fi-FI"/>
        </w:rPr>
        <w:t xml:space="preserve">, </w:t>
      </w:r>
      <w:r w:rsidR="00E740C7">
        <w:rPr>
          <w:rFonts w:asciiTheme="majorHAnsi" w:hAnsiTheme="majorHAnsi" w:cstheme="majorHAnsi"/>
          <w:sz w:val="24"/>
          <w:szCs w:val="24"/>
          <w:lang w:val="fi-FI"/>
        </w:rPr>
        <w:t xml:space="preserve"> </w:t>
      </w:r>
      <w:r w:rsidRPr="002062B7">
        <w:rPr>
          <w:rFonts w:asciiTheme="majorHAnsi" w:hAnsiTheme="majorHAnsi" w:cstheme="majorHAnsi"/>
          <w:sz w:val="24"/>
          <w:szCs w:val="24"/>
          <w:lang w:val="fi-FI"/>
        </w:rPr>
        <w:t>tehdä töitä ja opiskel</w:t>
      </w:r>
      <w:r w:rsidR="00E740C7">
        <w:rPr>
          <w:rFonts w:asciiTheme="majorHAnsi" w:hAnsiTheme="majorHAnsi" w:cstheme="majorHAnsi"/>
          <w:sz w:val="24"/>
          <w:szCs w:val="24"/>
          <w:lang w:val="fi-FI"/>
        </w:rPr>
        <w:t>la</w:t>
      </w:r>
      <w:r w:rsidRPr="002062B7">
        <w:rPr>
          <w:rFonts w:asciiTheme="majorHAnsi" w:hAnsiTheme="majorHAnsi" w:cstheme="majorHAnsi"/>
          <w:sz w:val="24"/>
          <w:szCs w:val="24"/>
          <w:lang w:val="fi-FI"/>
        </w:rPr>
        <w:t xml:space="preserve"> ja muita asioita.</w:t>
      </w:r>
    </w:p>
    <w:p w14:paraId="76A591EE" w14:textId="0177E8FB" w:rsidR="000F18DE" w:rsidRPr="002062B7" w:rsidRDefault="00000000" w:rsidP="00E740C7">
      <w:pPr>
        <w:spacing w:before="200" w:after="0"/>
        <w:rPr>
          <w:rFonts w:asciiTheme="majorHAnsi" w:hAnsiTheme="majorHAnsi" w:cstheme="majorHAnsi"/>
          <w:sz w:val="24"/>
          <w:szCs w:val="24"/>
          <w:lang w:val="fi-FI"/>
        </w:rPr>
      </w:pPr>
      <w:r w:rsidRPr="002062B7">
        <w:rPr>
          <w:rFonts w:asciiTheme="majorHAnsi" w:hAnsiTheme="majorHAnsi" w:cstheme="majorHAnsi"/>
          <w:b/>
          <w:color w:val="1A1A2E"/>
          <w:sz w:val="24"/>
          <w:szCs w:val="24"/>
          <w:lang w:val="fi-FI"/>
        </w:rPr>
        <w:t>Olli Sillanpää:</w:t>
      </w:r>
      <w:r w:rsidR="00E740C7">
        <w:rPr>
          <w:rFonts w:asciiTheme="majorHAnsi" w:hAnsiTheme="majorHAnsi" w:cstheme="majorHAnsi"/>
          <w:b/>
          <w:color w:val="1A1A2E"/>
          <w:sz w:val="24"/>
          <w:szCs w:val="24"/>
          <w:lang w:val="fi-FI"/>
        </w:rPr>
        <w:t xml:space="preserve"> </w:t>
      </w:r>
      <w:r w:rsidRPr="002062B7">
        <w:rPr>
          <w:rFonts w:asciiTheme="majorHAnsi" w:hAnsiTheme="majorHAnsi" w:cstheme="majorHAnsi"/>
          <w:sz w:val="24"/>
          <w:szCs w:val="24"/>
          <w:lang w:val="fi-FI"/>
        </w:rPr>
        <w:t>Joo.</w:t>
      </w:r>
    </w:p>
    <w:p w14:paraId="4464713D" w14:textId="5C3C7BF6" w:rsidR="000F18DE" w:rsidRPr="002062B7" w:rsidRDefault="00000000" w:rsidP="00E740C7">
      <w:pPr>
        <w:spacing w:before="200" w:after="0"/>
        <w:rPr>
          <w:rFonts w:asciiTheme="majorHAnsi" w:hAnsiTheme="majorHAnsi" w:cstheme="majorHAnsi"/>
          <w:sz w:val="24"/>
          <w:szCs w:val="24"/>
          <w:lang w:val="fi-FI"/>
        </w:rPr>
      </w:pPr>
      <w:r w:rsidRPr="002062B7">
        <w:rPr>
          <w:rFonts w:asciiTheme="majorHAnsi" w:hAnsiTheme="majorHAnsi" w:cstheme="majorHAnsi"/>
          <w:b/>
          <w:color w:val="1A1A2E"/>
          <w:sz w:val="24"/>
          <w:szCs w:val="24"/>
          <w:lang w:val="fi-FI"/>
        </w:rPr>
        <w:t>Mirzaman Javadi:</w:t>
      </w:r>
      <w:r w:rsidR="00E740C7">
        <w:rPr>
          <w:rFonts w:asciiTheme="majorHAnsi" w:hAnsiTheme="majorHAnsi" w:cstheme="majorHAnsi"/>
          <w:b/>
          <w:color w:val="1A1A2E"/>
          <w:sz w:val="24"/>
          <w:szCs w:val="24"/>
          <w:lang w:val="fi-FI"/>
        </w:rPr>
        <w:t xml:space="preserve"> </w:t>
      </w:r>
      <w:r w:rsidRPr="002062B7">
        <w:rPr>
          <w:rFonts w:asciiTheme="majorHAnsi" w:hAnsiTheme="majorHAnsi" w:cstheme="majorHAnsi"/>
          <w:sz w:val="24"/>
          <w:szCs w:val="24"/>
          <w:lang w:val="fi-FI"/>
        </w:rPr>
        <w:t xml:space="preserve">Kyllä </w:t>
      </w:r>
      <w:r w:rsidR="00BA26D1" w:rsidRPr="002062B7">
        <w:rPr>
          <w:rFonts w:asciiTheme="majorHAnsi" w:hAnsiTheme="majorHAnsi" w:cstheme="majorHAnsi"/>
          <w:sz w:val="24"/>
          <w:szCs w:val="24"/>
          <w:lang w:val="fi-FI"/>
        </w:rPr>
        <w:t>omasta elämästä</w:t>
      </w:r>
      <w:r w:rsidRPr="002062B7">
        <w:rPr>
          <w:rFonts w:asciiTheme="majorHAnsi" w:hAnsiTheme="majorHAnsi" w:cstheme="majorHAnsi"/>
          <w:sz w:val="24"/>
          <w:szCs w:val="24"/>
          <w:lang w:val="fi-FI"/>
        </w:rPr>
        <w:t xml:space="preserve"> huomaa </w:t>
      </w:r>
      <w:r w:rsidR="00BA26D1">
        <w:rPr>
          <w:rFonts w:asciiTheme="majorHAnsi" w:hAnsiTheme="majorHAnsi" w:cstheme="majorHAnsi"/>
          <w:sz w:val="24"/>
          <w:szCs w:val="24"/>
          <w:lang w:val="fi-FI"/>
        </w:rPr>
        <w:t xml:space="preserve">sen </w:t>
      </w:r>
      <w:r w:rsidRPr="002062B7">
        <w:rPr>
          <w:rFonts w:asciiTheme="majorHAnsi" w:hAnsiTheme="majorHAnsi" w:cstheme="majorHAnsi"/>
          <w:sz w:val="24"/>
          <w:szCs w:val="24"/>
          <w:lang w:val="fi-FI"/>
        </w:rPr>
        <w:t>ihan helposti.</w:t>
      </w:r>
    </w:p>
    <w:p w14:paraId="5C6A0ECE" w14:textId="02A3676B" w:rsidR="000F18DE" w:rsidRPr="002062B7" w:rsidRDefault="00000000" w:rsidP="00E740C7">
      <w:pPr>
        <w:spacing w:before="200" w:after="0"/>
        <w:rPr>
          <w:rFonts w:asciiTheme="majorHAnsi" w:hAnsiTheme="majorHAnsi" w:cstheme="majorHAnsi"/>
          <w:sz w:val="24"/>
          <w:szCs w:val="24"/>
          <w:lang w:val="fi-FI"/>
        </w:rPr>
      </w:pPr>
      <w:r w:rsidRPr="002062B7">
        <w:rPr>
          <w:rFonts w:asciiTheme="majorHAnsi" w:hAnsiTheme="majorHAnsi" w:cstheme="majorHAnsi"/>
          <w:b/>
          <w:color w:val="1A1A2E"/>
          <w:sz w:val="24"/>
          <w:szCs w:val="24"/>
          <w:lang w:val="fi-FI"/>
        </w:rPr>
        <w:t>Olli Sillanpää:</w:t>
      </w:r>
      <w:r w:rsidR="00E740C7">
        <w:rPr>
          <w:rFonts w:asciiTheme="majorHAnsi" w:hAnsiTheme="majorHAnsi" w:cstheme="majorHAnsi"/>
          <w:b/>
          <w:color w:val="1A1A2E"/>
          <w:sz w:val="24"/>
          <w:szCs w:val="24"/>
          <w:lang w:val="fi-FI"/>
        </w:rPr>
        <w:t xml:space="preserve"> </w:t>
      </w:r>
      <w:r w:rsidRPr="002062B7">
        <w:rPr>
          <w:rFonts w:asciiTheme="majorHAnsi" w:hAnsiTheme="majorHAnsi" w:cstheme="majorHAnsi"/>
          <w:sz w:val="24"/>
          <w:szCs w:val="24"/>
          <w:lang w:val="fi-FI"/>
        </w:rPr>
        <w:t xml:space="preserve">Joo. Onko sulla jotain </w:t>
      </w:r>
      <w:r w:rsidR="00BA26D1">
        <w:rPr>
          <w:rFonts w:asciiTheme="majorHAnsi" w:hAnsiTheme="majorHAnsi" w:cstheme="majorHAnsi"/>
          <w:sz w:val="24"/>
          <w:szCs w:val="24"/>
          <w:lang w:val="fi-FI"/>
        </w:rPr>
        <w:t>semmoista</w:t>
      </w:r>
      <w:r w:rsidRPr="002062B7">
        <w:rPr>
          <w:rFonts w:asciiTheme="majorHAnsi" w:hAnsiTheme="majorHAnsi" w:cstheme="majorHAnsi"/>
          <w:sz w:val="24"/>
          <w:szCs w:val="24"/>
          <w:lang w:val="fi-FI"/>
        </w:rPr>
        <w:t xml:space="preserve"> mikä sua auttaa siinä</w:t>
      </w:r>
      <w:r w:rsidR="00BA26D1">
        <w:rPr>
          <w:rFonts w:asciiTheme="majorHAnsi" w:hAnsiTheme="majorHAnsi" w:cstheme="majorHAnsi"/>
          <w:sz w:val="24"/>
          <w:szCs w:val="24"/>
          <w:lang w:val="fi-FI"/>
        </w:rPr>
        <w:t>,</w:t>
      </w:r>
      <w:r w:rsidRPr="002062B7">
        <w:rPr>
          <w:rFonts w:asciiTheme="majorHAnsi" w:hAnsiTheme="majorHAnsi" w:cstheme="majorHAnsi"/>
          <w:sz w:val="24"/>
          <w:szCs w:val="24"/>
          <w:lang w:val="fi-FI"/>
        </w:rPr>
        <w:t xml:space="preserve"> että sä saat nukuttua paremmin?</w:t>
      </w:r>
    </w:p>
    <w:p w14:paraId="450D735B" w14:textId="6ACE2AB3" w:rsidR="000F18DE" w:rsidRPr="002062B7" w:rsidRDefault="00000000" w:rsidP="00E740C7">
      <w:pPr>
        <w:spacing w:before="200" w:after="0"/>
        <w:rPr>
          <w:rFonts w:asciiTheme="majorHAnsi" w:hAnsiTheme="majorHAnsi" w:cstheme="majorHAnsi"/>
          <w:sz w:val="24"/>
          <w:szCs w:val="24"/>
          <w:lang w:val="fi-FI"/>
        </w:rPr>
      </w:pPr>
      <w:r w:rsidRPr="002062B7">
        <w:rPr>
          <w:rFonts w:asciiTheme="majorHAnsi" w:hAnsiTheme="majorHAnsi" w:cstheme="majorHAnsi"/>
          <w:b/>
          <w:color w:val="1A1A2E"/>
          <w:sz w:val="24"/>
          <w:szCs w:val="24"/>
          <w:lang w:val="fi-FI"/>
        </w:rPr>
        <w:t>Mirzaman Javadi:</w:t>
      </w:r>
      <w:r w:rsidR="00E740C7">
        <w:rPr>
          <w:rFonts w:asciiTheme="majorHAnsi" w:hAnsiTheme="majorHAnsi" w:cstheme="majorHAnsi"/>
          <w:b/>
          <w:color w:val="1A1A2E"/>
          <w:sz w:val="24"/>
          <w:szCs w:val="24"/>
          <w:lang w:val="fi-FI"/>
        </w:rPr>
        <w:t xml:space="preserve"> </w:t>
      </w:r>
      <w:r w:rsidRPr="002062B7">
        <w:rPr>
          <w:rFonts w:asciiTheme="majorHAnsi" w:hAnsiTheme="majorHAnsi" w:cstheme="majorHAnsi"/>
          <w:sz w:val="24"/>
          <w:szCs w:val="24"/>
          <w:lang w:val="fi-FI"/>
        </w:rPr>
        <w:t>Itse</w:t>
      </w:r>
      <w:r w:rsidR="00E740C7">
        <w:rPr>
          <w:rFonts w:asciiTheme="majorHAnsi" w:hAnsiTheme="majorHAnsi" w:cstheme="majorHAnsi"/>
          <w:sz w:val="24"/>
          <w:szCs w:val="24"/>
          <w:lang w:val="fi-FI"/>
        </w:rPr>
        <w:t xml:space="preserve"> käyn </w:t>
      </w:r>
      <w:r w:rsidRPr="002062B7">
        <w:rPr>
          <w:rFonts w:asciiTheme="majorHAnsi" w:hAnsiTheme="majorHAnsi" w:cstheme="majorHAnsi"/>
          <w:sz w:val="24"/>
          <w:szCs w:val="24"/>
          <w:lang w:val="fi-FI"/>
        </w:rPr>
        <w:t>salilla</w:t>
      </w:r>
      <w:r w:rsidR="00E740C7">
        <w:rPr>
          <w:rFonts w:asciiTheme="majorHAnsi" w:hAnsiTheme="majorHAnsi" w:cstheme="majorHAnsi"/>
          <w:sz w:val="24"/>
          <w:szCs w:val="24"/>
          <w:lang w:val="fi-FI"/>
        </w:rPr>
        <w:t>,</w:t>
      </w:r>
      <w:r w:rsidRPr="002062B7">
        <w:rPr>
          <w:rFonts w:asciiTheme="majorHAnsi" w:hAnsiTheme="majorHAnsi" w:cstheme="majorHAnsi"/>
          <w:sz w:val="24"/>
          <w:szCs w:val="24"/>
          <w:lang w:val="fi-FI"/>
        </w:rPr>
        <w:t xml:space="preserve"> ja</w:t>
      </w:r>
      <w:r w:rsidR="00E740C7">
        <w:rPr>
          <w:rFonts w:asciiTheme="majorHAnsi" w:hAnsiTheme="majorHAnsi" w:cstheme="majorHAnsi"/>
          <w:sz w:val="24"/>
          <w:szCs w:val="24"/>
          <w:lang w:val="fi-FI"/>
        </w:rPr>
        <w:t xml:space="preserve"> j</w:t>
      </w:r>
      <w:r w:rsidRPr="002062B7">
        <w:rPr>
          <w:rFonts w:asciiTheme="majorHAnsi" w:hAnsiTheme="majorHAnsi" w:cstheme="majorHAnsi"/>
          <w:sz w:val="24"/>
          <w:szCs w:val="24"/>
          <w:lang w:val="fi-FI"/>
        </w:rPr>
        <w:t>os on tosi vaikea nukah</w:t>
      </w:r>
      <w:r w:rsidR="00E740C7">
        <w:rPr>
          <w:rFonts w:asciiTheme="majorHAnsi" w:hAnsiTheme="majorHAnsi" w:cstheme="majorHAnsi"/>
          <w:sz w:val="24"/>
          <w:szCs w:val="24"/>
          <w:lang w:val="fi-FI"/>
        </w:rPr>
        <w:t>t</w:t>
      </w:r>
      <w:r w:rsidRPr="002062B7">
        <w:rPr>
          <w:rFonts w:asciiTheme="majorHAnsi" w:hAnsiTheme="majorHAnsi" w:cstheme="majorHAnsi"/>
          <w:sz w:val="24"/>
          <w:szCs w:val="24"/>
          <w:lang w:val="fi-FI"/>
        </w:rPr>
        <w:t>aa</w:t>
      </w:r>
      <w:r w:rsidR="00E740C7">
        <w:rPr>
          <w:rFonts w:asciiTheme="majorHAnsi" w:hAnsiTheme="majorHAnsi" w:cstheme="majorHAnsi"/>
          <w:sz w:val="24"/>
          <w:szCs w:val="24"/>
          <w:lang w:val="fi-FI"/>
        </w:rPr>
        <w:t>,</w:t>
      </w:r>
      <w:r w:rsidRPr="002062B7">
        <w:rPr>
          <w:rFonts w:asciiTheme="majorHAnsi" w:hAnsiTheme="majorHAnsi" w:cstheme="majorHAnsi"/>
          <w:sz w:val="24"/>
          <w:szCs w:val="24"/>
          <w:lang w:val="fi-FI"/>
        </w:rPr>
        <w:t xml:space="preserve"> niin mä </w:t>
      </w:r>
      <w:r w:rsidR="00E740C7">
        <w:rPr>
          <w:rFonts w:asciiTheme="majorHAnsi" w:hAnsiTheme="majorHAnsi" w:cstheme="majorHAnsi"/>
          <w:sz w:val="24"/>
          <w:szCs w:val="24"/>
          <w:lang w:val="fi-FI"/>
        </w:rPr>
        <w:t>meen</w:t>
      </w:r>
      <w:r w:rsidRPr="002062B7">
        <w:rPr>
          <w:rFonts w:asciiTheme="majorHAnsi" w:hAnsiTheme="majorHAnsi" w:cstheme="majorHAnsi"/>
          <w:sz w:val="24"/>
          <w:szCs w:val="24"/>
          <w:lang w:val="fi-FI"/>
        </w:rPr>
        <w:t xml:space="preserve"> </w:t>
      </w:r>
      <w:r w:rsidR="00BA26D1" w:rsidRPr="002062B7">
        <w:rPr>
          <w:rFonts w:asciiTheme="majorHAnsi" w:hAnsiTheme="majorHAnsi" w:cstheme="majorHAnsi"/>
          <w:sz w:val="24"/>
          <w:szCs w:val="24"/>
          <w:lang w:val="fi-FI"/>
        </w:rPr>
        <w:t>vaan hetkeksi</w:t>
      </w:r>
      <w:r w:rsidRPr="002062B7">
        <w:rPr>
          <w:rFonts w:asciiTheme="majorHAnsi" w:hAnsiTheme="majorHAnsi" w:cstheme="majorHAnsi"/>
          <w:sz w:val="24"/>
          <w:szCs w:val="24"/>
          <w:lang w:val="fi-FI"/>
        </w:rPr>
        <w:t xml:space="preserve"> kävelylle</w:t>
      </w:r>
      <w:r w:rsidR="00BA26D1">
        <w:rPr>
          <w:rFonts w:asciiTheme="majorHAnsi" w:hAnsiTheme="majorHAnsi" w:cstheme="majorHAnsi"/>
          <w:sz w:val="24"/>
          <w:szCs w:val="24"/>
          <w:lang w:val="fi-FI"/>
        </w:rPr>
        <w:t>,</w:t>
      </w:r>
      <w:r w:rsidRPr="002062B7">
        <w:rPr>
          <w:rFonts w:asciiTheme="majorHAnsi" w:hAnsiTheme="majorHAnsi" w:cstheme="majorHAnsi"/>
          <w:sz w:val="24"/>
          <w:szCs w:val="24"/>
          <w:lang w:val="fi-FI"/>
        </w:rPr>
        <w:t xml:space="preserve"> s</w:t>
      </w:r>
      <w:r w:rsidR="00E740C7">
        <w:rPr>
          <w:rFonts w:asciiTheme="majorHAnsi" w:hAnsiTheme="majorHAnsi" w:cstheme="majorHAnsi"/>
          <w:sz w:val="24"/>
          <w:szCs w:val="24"/>
          <w:lang w:val="fi-FI"/>
        </w:rPr>
        <w:t>e</w:t>
      </w:r>
      <w:r w:rsidRPr="002062B7">
        <w:rPr>
          <w:rFonts w:asciiTheme="majorHAnsi" w:hAnsiTheme="majorHAnsi" w:cstheme="majorHAnsi"/>
          <w:sz w:val="24"/>
          <w:szCs w:val="24"/>
          <w:lang w:val="fi-FI"/>
        </w:rPr>
        <w:t xml:space="preserve"> </w:t>
      </w:r>
      <w:r w:rsidR="00E740C7">
        <w:rPr>
          <w:rFonts w:asciiTheme="majorHAnsi" w:hAnsiTheme="majorHAnsi" w:cstheme="majorHAnsi"/>
          <w:sz w:val="24"/>
          <w:szCs w:val="24"/>
          <w:lang w:val="fi-FI"/>
        </w:rPr>
        <w:t xml:space="preserve">auttaa </w:t>
      </w:r>
      <w:r w:rsidRPr="002062B7">
        <w:rPr>
          <w:rFonts w:asciiTheme="majorHAnsi" w:hAnsiTheme="majorHAnsi" w:cstheme="majorHAnsi"/>
          <w:sz w:val="24"/>
          <w:szCs w:val="24"/>
          <w:lang w:val="fi-FI"/>
        </w:rPr>
        <w:t>tosi paljon että</w:t>
      </w:r>
      <w:r w:rsidR="00BA26D1">
        <w:rPr>
          <w:rFonts w:asciiTheme="majorHAnsi" w:hAnsiTheme="majorHAnsi" w:cstheme="majorHAnsi"/>
          <w:sz w:val="24"/>
          <w:szCs w:val="24"/>
          <w:lang w:val="fi-FI"/>
        </w:rPr>
        <w:t xml:space="preserve"> s</w:t>
      </w:r>
      <w:r w:rsidRPr="002062B7">
        <w:rPr>
          <w:rFonts w:asciiTheme="majorHAnsi" w:hAnsiTheme="majorHAnsi" w:cstheme="majorHAnsi"/>
          <w:sz w:val="24"/>
          <w:szCs w:val="24"/>
          <w:lang w:val="fi-FI"/>
        </w:rPr>
        <w:t>itten</w:t>
      </w:r>
      <w:r w:rsidR="00BA26D1">
        <w:rPr>
          <w:rFonts w:asciiTheme="majorHAnsi" w:hAnsiTheme="majorHAnsi" w:cstheme="majorHAnsi"/>
          <w:sz w:val="24"/>
          <w:szCs w:val="24"/>
          <w:lang w:val="fi-FI"/>
        </w:rPr>
        <w:t xml:space="preserve"> nukkuu</w:t>
      </w:r>
      <w:r w:rsidRPr="002062B7">
        <w:rPr>
          <w:rFonts w:asciiTheme="majorHAnsi" w:hAnsiTheme="majorHAnsi" w:cstheme="majorHAnsi"/>
          <w:sz w:val="24"/>
          <w:szCs w:val="24"/>
          <w:lang w:val="fi-FI"/>
        </w:rPr>
        <w:t xml:space="preserve"> hyvin.</w:t>
      </w:r>
    </w:p>
    <w:p w14:paraId="54CF1EAC" w14:textId="51ED25DA" w:rsidR="000F18DE" w:rsidRPr="002062B7" w:rsidRDefault="00000000" w:rsidP="00E740C7">
      <w:pPr>
        <w:spacing w:before="200" w:after="0"/>
        <w:rPr>
          <w:rFonts w:asciiTheme="majorHAnsi" w:hAnsiTheme="majorHAnsi" w:cstheme="majorHAnsi"/>
          <w:sz w:val="24"/>
          <w:szCs w:val="24"/>
          <w:lang w:val="fi-FI"/>
        </w:rPr>
      </w:pPr>
      <w:r w:rsidRPr="002062B7">
        <w:rPr>
          <w:rFonts w:asciiTheme="majorHAnsi" w:hAnsiTheme="majorHAnsi" w:cstheme="majorHAnsi"/>
          <w:b/>
          <w:color w:val="1A1A2E"/>
          <w:sz w:val="24"/>
          <w:szCs w:val="24"/>
          <w:lang w:val="fi-FI"/>
        </w:rPr>
        <w:t>Olli Sillanpää:</w:t>
      </w:r>
      <w:r w:rsidR="00E740C7">
        <w:rPr>
          <w:rFonts w:asciiTheme="majorHAnsi" w:hAnsiTheme="majorHAnsi" w:cstheme="majorHAnsi"/>
          <w:b/>
          <w:color w:val="1A1A2E"/>
          <w:sz w:val="24"/>
          <w:szCs w:val="24"/>
          <w:lang w:val="fi-FI"/>
        </w:rPr>
        <w:t xml:space="preserve"> </w:t>
      </w:r>
      <w:r w:rsidRPr="002062B7">
        <w:rPr>
          <w:rFonts w:asciiTheme="majorHAnsi" w:hAnsiTheme="majorHAnsi" w:cstheme="majorHAnsi"/>
          <w:sz w:val="24"/>
          <w:szCs w:val="24"/>
          <w:lang w:val="fi-FI"/>
        </w:rPr>
        <w:t>Joo. Mitä</w:t>
      </w:r>
      <w:r w:rsidR="00E740C7">
        <w:rPr>
          <w:rFonts w:asciiTheme="majorHAnsi" w:hAnsiTheme="majorHAnsi" w:cstheme="majorHAnsi"/>
          <w:sz w:val="24"/>
          <w:szCs w:val="24"/>
          <w:lang w:val="fi-FI"/>
        </w:rPr>
        <w:t>s</w:t>
      </w:r>
      <w:r w:rsidRPr="002062B7">
        <w:rPr>
          <w:rFonts w:asciiTheme="majorHAnsi" w:hAnsiTheme="majorHAnsi" w:cstheme="majorHAnsi"/>
          <w:sz w:val="24"/>
          <w:szCs w:val="24"/>
          <w:lang w:val="fi-FI"/>
        </w:rPr>
        <w:t xml:space="preserve"> </w:t>
      </w:r>
      <w:r w:rsidR="00E740C7">
        <w:rPr>
          <w:rFonts w:asciiTheme="majorHAnsi" w:hAnsiTheme="majorHAnsi" w:cstheme="majorHAnsi"/>
          <w:sz w:val="24"/>
          <w:szCs w:val="24"/>
          <w:lang w:val="fi-FI"/>
        </w:rPr>
        <w:t>U</w:t>
      </w:r>
      <w:r w:rsidRPr="002062B7">
        <w:rPr>
          <w:rFonts w:asciiTheme="majorHAnsi" w:hAnsiTheme="majorHAnsi" w:cstheme="majorHAnsi"/>
          <w:sz w:val="24"/>
          <w:szCs w:val="24"/>
          <w:lang w:val="fi-FI"/>
        </w:rPr>
        <w:t>lla ajattelee? Minkälaisia keinoja asiantuntija suosittaa tässä unen saamisessa?</w:t>
      </w:r>
    </w:p>
    <w:p w14:paraId="19AB0187" w14:textId="756BB5AF" w:rsidR="000F18DE" w:rsidRPr="002062B7" w:rsidRDefault="00000000" w:rsidP="00E740C7">
      <w:pPr>
        <w:spacing w:before="200" w:after="0"/>
        <w:rPr>
          <w:rFonts w:asciiTheme="majorHAnsi" w:hAnsiTheme="majorHAnsi" w:cstheme="majorHAnsi"/>
          <w:sz w:val="24"/>
          <w:szCs w:val="24"/>
          <w:lang w:val="fi-FI"/>
        </w:rPr>
      </w:pPr>
      <w:r w:rsidRPr="002062B7">
        <w:rPr>
          <w:rFonts w:asciiTheme="majorHAnsi" w:hAnsiTheme="majorHAnsi" w:cstheme="majorHAnsi"/>
          <w:b/>
          <w:color w:val="1A1A2E"/>
          <w:sz w:val="24"/>
          <w:szCs w:val="24"/>
          <w:lang w:val="fi-FI"/>
        </w:rPr>
        <w:t>Ulla Ollikkala:</w:t>
      </w:r>
      <w:r w:rsidR="00E740C7">
        <w:rPr>
          <w:rFonts w:asciiTheme="majorHAnsi" w:hAnsiTheme="majorHAnsi" w:cstheme="majorHAnsi"/>
          <w:b/>
          <w:color w:val="1A1A2E"/>
          <w:sz w:val="24"/>
          <w:szCs w:val="24"/>
          <w:lang w:val="fi-FI"/>
        </w:rPr>
        <w:t xml:space="preserve"> </w:t>
      </w:r>
      <w:r w:rsidRPr="002062B7">
        <w:rPr>
          <w:rFonts w:asciiTheme="majorHAnsi" w:hAnsiTheme="majorHAnsi" w:cstheme="majorHAnsi"/>
          <w:sz w:val="24"/>
          <w:szCs w:val="24"/>
          <w:lang w:val="fi-FI"/>
        </w:rPr>
        <w:t>Mahdollisimman pieniä josta aloittaa, koska jos lähdetään korjaamaan jotain ja pyritään tekemään isoja ratkaisuja</w:t>
      </w:r>
      <w:r w:rsidR="00E4671E">
        <w:rPr>
          <w:rFonts w:asciiTheme="majorHAnsi" w:hAnsiTheme="majorHAnsi" w:cstheme="majorHAnsi"/>
          <w:sz w:val="24"/>
          <w:szCs w:val="24"/>
          <w:lang w:val="fi-FI"/>
        </w:rPr>
        <w:t>,</w:t>
      </w:r>
      <w:r w:rsidRPr="002062B7">
        <w:rPr>
          <w:rFonts w:asciiTheme="majorHAnsi" w:hAnsiTheme="majorHAnsi" w:cstheme="majorHAnsi"/>
          <w:sz w:val="24"/>
          <w:szCs w:val="24"/>
          <w:lang w:val="fi-FI"/>
        </w:rPr>
        <w:t xml:space="preserve"> niin ei ihminen niissä pys</w:t>
      </w:r>
      <w:r w:rsidR="00BA26D1">
        <w:rPr>
          <w:rFonts w:asciiTheme="majorHAnsi" w:hAnsiTheme="majorHAnsi" w:cstheme="majorHAnsi"/>
          <w:sz w:val="24"/>
          <w:szCs w:val="24"/>
          <w:lang w:val="fi-FI"/>
        </w:rPr>
        <w:t>y. E</w:t>
      </w:r>
      <w:r w:rsidRPr="002062B7">
        <w:rPr>
          <w:rFonts w:asciiTheme="majorHAnsi" w:hAnsiTheme="majorHAnsi" w:cstheme="majorHAnsi"/>
          <w:sz w:val="24"/>
          <w:szCs w:val="24"/>
          <w:lang w:val="fi-FI"/>
        </w:rPr>
        <w:t>ttä mun mielestä tää kuulosti tosi hyvältä, että mä lähden vaan kävelemään, että sen ei välttämättä tarvitse liikkeenäkään olla jotain</w:t>
      </w:r>
      <w:r w:rsidR="00E4671E">
        <w:rPr>
          <w:rFonts w:asciiTheme="majorHAnsi" w:hAnsiTheme="majorHAnsi" w:cstheme="majorHAnsi"/>
          <w:sz w:val="24"/>
          <w:szCs w:val="24"/>
          <w:lang w:val="fi-FI"/>
        </w:rPr>
        <w:t xml:space="preserve"> s</w:t>
      </w:r>
      <w:r w:rsidRPr="002062B7">
        <w:rPr>
          <w:rFonts w:asciiTheme="majorHAnsi" w:hAnsiTheme="majorHAnsi" w:cstheme="majorHAnsi"/>
          <w:sz w:val="24"/>
          <w:szCs w:val="24"/>
          <w:lang w:val="fi-FI"/>
        </w:rPr>
        <w:t>uurta ja suorittavaa</w:t>
      </w:r>
      <w:r w:rsidR="00E4671E">
        <w:rPr>
          <w:rFonts w:asciiTheme="majorHAnsi" w:hAnsiTheme="majorHAnsi" w:cstheme="majorHAnsi"/>
          <w:sz w:val="24"/>
          <w:szCs w:val="24"/>
          <w:lang w:val="fi-FI"/>
        </w:rPr>
        <w:t>. J</w:t>
      </w:r>
      <w:r w:rsidRPr="002062B7">
        <w:rPr>
          <w:rFonts w:asciiTheme="majorHAnsi" w:hAnsiTheme="majorHAnsi" w:cstheme="majorHAnsi"/>
          <w:sz w:val="24"/>
          <w:szCs w:val="24"/>
          <w:lang w:val="fi-FI"/>
        </w:rPr>
        <w:t>os esimerkiksi päivä on ollut kovinkin kuormittava, niin</w:t>
      </w:r>
      <w:r w:rsidR="00E4671E">
        <w:rPr>
          <w:rFonts w:asciiTheme="majorHAnsi" w:hAnsiTheme="majorHAnsi" w:cstheme="majorHAnsi"/>
          <w:sz w:val="24"/>
          <w:szCs w:val="24"/>
          <w:lang w:val="fi-FI"/>
        </w:rPr>
        <w:t xml:space="preserve"> v</w:t>
      </w:r>
      <w:r w:rsidRPr="002062B7">
        <w:rPr>
          <w:rFonts w:asciiTheme="majorHAnsi" w:hAnsiTheme="majorHAnsi" w:cstheme="majorHAnsi"/>
          <w:sz w:val="24"/>
          <w:szCs w:val="24"/>
          <w:lang w:val="fi-FI"/>
        </w:rPr>
        <w:t>oi olla</w:t>
      </w:r>
      <w:r w:rsidR="00E4671E">
        <w:rPr>
          <w:rFonts w:asciiTheme="majorHAnsi" w:hAnsiTheme="majorHAnsi" w:cstheme="majorHAnsi"/>
          <w:sz w:val="24"/>
          <w:szCs w:val="24"/>
          <w:lang w:val="fi-FI"/>
        </w:rPr>
        <w:t>,</w:t>
      </w:r>
      <w:r w:rsidRPr="002062B7">
        <w:rPr>
          <w:rFonts w:asciiTheme="majorHAnsi" w:hAnsiTheme="majorHAnsi" w:cstheme="majorHAnsi"/>
          <w:sz w:val="24"/>
          <w:szCs w:val="24"/>
          <w:lang w:val="fi-FI"/>
        </w:rPr>
        <w:t xml:space="preserve"> että just se, että mä lähden vaan </w:t>
      </w:r>
      <w:r w:rsidR="00BA26D1" w:rsidRPr="002062B7">
        <w:rPr>
          <w:rFonts w:asciiTheme="majorHAnsi" w:hAnsiTheme="majorHAnsi" w:cstheme="majorHAnsi"/>
          <w:sz w:val="24"/>
          <w:szCs w:val="24"/>
          <w:lang w:val="fi-FI"/>
        </w:rPr>
        <w:t>kävelemään,</w:t>
      </w:r>
      <w:r w:rsidRPr="002062B7">
        <w:rPr>
          <w:rFonts w:asciiTheme="majorHAnsi" w:hAnsiTheme="majorHAnsi" w:cstheme="majorHAnsi"/>
          <w:sz w:val="24"/>
          <w:szCs w:val="24"/>
          <w:lang w:val="fi-FI"/>
        </w:rPr>
        <w:t xml:space="preserve"> kun tuntuu siltä että tää olisi mukavaa ja tästä mä nauttisin</w:t>
      </w:r>
      <w:r w:rsidR="00E4671E">
        <w:rPr>
          <w:rFonts w:asciiTheme="majorHAnsi" w:hAnsiTheme="majorHAnsi" w:cstheme="majorHAnsi"/>
          <w:sz w:val="24"/>
          <w:szCs w:val="24"/>
          <w:lang w:val="fi-FI"/>
        </w:rPr>
        <w:t>,</w:t>
      </w:r>
      <w:r w:rsidRPr="002062B7">
        <w:rPr>
          <w:rFonts w:asciiTheme="majorHAnsi" w:hAnsiTheme="majorHAnsi" w:cstheme="majorHAnsi"/>
          <w:sz w:val="24"/>
          <w:szCs w:val="24"/>
          <w:lang w:val="fi-FI"/>
        </w:rPr>
        <w:t xml:space="preserve"> niin tehdä juuri näitä asioita.</w:t>
      </w:r>
    </w:p>
    <w:p w14:paraId="0279DBD1" w14:textId="7280B2EA" w:rsidR="000F18DE" w:rsidRPr="002062B7" w:rsidRDefault="00000000" w:rsidP="00E4671E">
      <w:pPr>
        <w:spacing w:before="200" w:after="0"/>
        <w:rPr>
          <w:rFonts w:asciiTheme="majorHAnsi" w:hAnsiTheme="majorHAnsi" w:cstheme="majorHAnsi"/>
          <w:sz w:val="24"/>
          <w:szCs w:val="24"/>
          <w:lang w:val="fi-FI"/>
        </w:rPr>
      </w:pPr>
      <w:r w:rsidRPr="002062B7">
        <w:rPr>
          <w:rFonts w:asciiTheme="majorHAnsi" w:hAnsiTheme="majorHAnsi" w:cstheme="majorHAnsi"/>
          <w:b/>
          <w:color w:val="1A1A2E"/>
          <w:sz w:val="24"/>
          <w:szCs w:val="24"/>
          <w:lang w:val="fi-FI"/>
        </w:rPr>
        <w:t>Olli Sillanpää:</w:t>
      </w:r>
      <w:r w:rsidR="00E4671E">
        <w:rPr>
          <w:rFonts w:asciiTheme="majorHAnsi" w:hAnsiTheme="majorHAnsi" w:cstheme="majorHAnsi"/>
          <w:b/>
          <w:color w:val="1A1A2E"/>
          <w:sz w:val="24"/>
          <w:szCs w:val="24"/>
          <w:lang w:val="fi-FI"/>
        </w:rPr>
        <w:t xml:space="preserve"> </w:t>
      </w:r>
      <w:r w:rsidRPr="002062B7">
        <w:rPr>
          <w:rFonts w:asciiTheme="majorHAnsi" w:hAnsiTheme="majorHAnsi" w:cstheme="majorHAnsi"/>
          <w:sz w:val="24"/>
          <w:szCs w:val="24"/>
          <w:lang w:val="fi-FI"/>
        </w:rPr>
        <w:t xml:space="preserve">Joo, mä luulen että tuossa on </w:t>
      </w:r>
      <w:r w:rsidR="00E4671E">
        <w:rPr>
          <w:rFonts w:asciiTheme="majorHAnsi" w:hAnsiTheme="majorHAnsi" w:cstheme="majorHAnsi"/>
          <w:sz w:val="24"/>
          <w:szCs w:val="24"/>
          <w:lang w:val="fi-FI"/>
        </w:rPr>
        <w:t>t</w:t>
      </w:r>
      <w:r w:rsidRPr="002062B7">
        <w:rPr>
          <w:rFonts w:asciiTheme="majorHAnsi" w:hAnsiTheme="majorHAnsi" w:cstheme="majorHAnsi"/>
          <w:sz w:val="24"/>
          <w:szCs w:val="24"/>
          <w:lang w:val="fi-FI"/>
        </w:rPr>
        <w:t>ämmöinen ihmisen yksi keskeisimmistä hyväksymiseen liittyvistä asioista, että malttaako olla vaikka liikkumatta liian rajusti silloin kun on väsynyt</w:t>
      </w:r>
      <w:r w:rsidR="00E4671E">
        <w:rPr>
          <w:rFonts w:asciiTheme="majorHAnsi" w:hAnsiTheme="majorHAnsi" w:cstheme="majorHAnsi"/>
          <w:sz w:val="24"/>
          <w:szCs w:val="24"/>
          <w:lang w:val="fi-FI"/>
        </w:rPr>
        <w:t>,</w:t>
      </w:r>
      <w:r w:rsidRPr="002062B7">
        <w:rPr>
          <w:rFonts w:asciiTheme="majorHAnsi" w:hAnsiTheme="majorHAnsi" w:cstheme="majorHAnsi"/>
          <w:sz w:val="24"/>
          <w:szCs w:val="24"/>
          <w:lang w:val="fi-FI"/>
        </w:rPr>
        <w:t xml:space="preserve"> tai että malttaa kävellä tai tehdä jotain semmoista mikä palauttaa</w:t>
      </w:r>
      <w:r w:rsidR="00E4671E">
        <w:rPr>
          <w:rFonts w:asciiTheme="majorHAnsi" w:hAnsiTheme="majorHAnsi" w:cstheme="majorHAnsi"/>
          <w:sz w:val="24"/>
          <w:szCs w:val="24"/>
          <w:lang w:val="fi-FI"/>
        </w:rPr>
        <w:t>. V</w:t>
      </w:r>
      <w:r w:rsidRPr="002062B7">
        <w:rPr>
          <w:rFonts w:asciiTheme="majorHAnsi" w:hAnsiTheme="majorHAnsi" w:cstheme="majorHAnsi"/>
          <w:sz w:val="24"/>
          <w:szCs w:val="24"/>
          <w:lang w:val="fi-FI"/>
        </w:rPr>
        <w:t>ai mitä oot mieltä? Oletko kohdannut tällaista?</w:t>
      </w:r>
    </w:p>
    <w:p w14:paraId="4EE0D45A" w14:textId="69EE679A" w:rsidR="000F18DE" w:rsidRPr="002062B7" w:rsidRDefault="00000000" w:rsidP="00E4671E">
      <w:pPr>
        <w:spacing w:before="200" w:after="0"/>
        <w:rPr>
          <w:rFonts w:asciiTheme="majorHAnsi" w:hAnsiTheme="majorHAnsi" w:cstheme="majorHAnsi"/>
          <w:sz w:val="24"/>
          <w:szCs w:val="24"/>
          <w:lang w:val="fi-FI"/>
        </w:rPr>
      </w:pPr>
      <w:r w:rsidRPr="002062B7">
        <w:rPr>
          <w:rFonts w:asciiTheme="majorHAnsi" w:hAnsiTheme="majorHAnsi" w:cstheme="majorHAnsi"/>
          <w:b/>
          <w:color w:val="1A1A2E"/>
          <w:sz w:val="24"/>
          <w:szCs w:val="24"/>
          <w:lang w:val="fi-FI"/>
        </w:rPr>
        <w:t>Ulla Ollikkala:</w:t>
      </w:r>
      <w:r w:rsidR="00E4671E">
        <w:rPr>
          <w:rFonts w:asciiTheme="majorHAnsi" w:hAnsiTheme="majorHAnsi" w:cstheme="majorHAnsi"/>
          <w:b/>
          <w:color w:val="1A1A2E"/>
          <w:sz w:val="24"/>
          <w:szCs w:val="24"/>
          <w:lang w:val="fi-FI"/>
        </w:rPr>
        <w:t xml:space="preserve"> </w:t>
      </w:r>
      <w:r w:rsidRPr="002062B7">
        <w:rPr>
          <w:rFonts w:asciiTheme="majorHAnsi" w:hAnsiTheme="majorHAnsi" w:cstheme="majorHAnsi"/>
          <w:sz w:val="24"/>
          <w:szCs w:val="24"/>
          <w:lang w:val="fi-FI"/>
        </w:rPr>
        <w:t>Kyllä nimenomaan ja kaikissa ikäluokissa, että pyritään ratkaisemaan esimerkiksi se</w:t>
      </w:r>
      <w:r w:rsidR="00E4671E">
        <w:rPr>
          <w:rFonts w:asciiTheme="majorHAnsi" w:hAnsiTheme="majorHAnsi" w:cstheme="majorHAnsi"/>
          <w:sz w:val="24"/>
          <w:szCs w:val="24"/>
          <w:lang w:val="fi-FI"/>
        </w:rPr>
        <w:t xml:space="preserve"> k</w:t>
      </w:r>
      <w:r w:rsidRPr="002062B7">
        <w:rPr>
          <w:rFonts w:asciiTheme="majorHAnsi" w:hAnsiTheme="majorHAnsi" w:cstheme="majorHAnsi"/>
          <w:sz w:val="24"/>
          <w:szCs w:val="24"/>
          <w:lang w:val="fi-FI"/>
        </w:rPr>
        <w:t>okonaiskuormitus, joka on päivän aikana syntynyt nimenomaan sillä, että meidät on opetettu niin hyvin liikkumaan. Me ajatellaan, että se purkaa kaikki ongelma</w:t>
      </w:r>
      <w:r w:rsidR="00BA26D1">
        <w:rPr>
          <w:rFonts w:asciiTheme="majorHAnsi" w:hAnsiTheme="majorHAnsi" w:cstheme="majorHAnsi"/>
          <w:sz w:val="24"/>
          <w:szCs w:val="24"/>
          <w:lang w:val="fi-FI"/>
        </w:rPr>
        <w:t>. L</w:t>
      </w:r>
      <w:r w:rsidRPr="002062B7">
        <w:rPr>
          <w:rFonts w:asciiTheme="majorHAnsi" w:hAnsiTheme="majorHAnsi" w:cstheme="majorHAnsi"/>
          <w:sz w:val="24"/>
          <w:szCs w:val="24"/>
          <w:lang w:val="fi-FI"/>
        </w:rPr>
        <w:t>iikkuminen on hyvä, mutta se laatu mitä käyttää</w:t>
      </w:r>
      <w:r w:rsidR="00BA26D1">
        <w:rPr>
          <w:rFonts w:asciiTheme="majorHAnsi" w:hAnsiTheme="majorHAnsi" w:cstheme="majorHAnsi"/>
          <w:sz w:val="24"/>
          <w:szCs w:val="24"/>
          <w:lang w:val="fi-FI"/>
        </w:rPr>
        <w:t xml:space="preserve"> </w:t>
      </w:r>
      <w:r w:rsidRPr="002062B7">
        <w:rPr>
          <w:rFonts w:asciiTheme="majorHAnsi" w:hAnsiTheme="majorHAnsi" w:cstheme="majorHAnsi"/>
          <w:sz w:val="24"/>
          <w:szCs w:val="24"/>
          <w:lang w:val="fi-FI"/>
        </w:rPr>
        <w:t xml:space="preserve">on tosi tärkeää huomioida ja </w:t>
      </w:r>
      <w:r w:rsidRPr="002062B7">
        <w:rPr>
          <w:rFonts w:asciiTheme="majorHAnsi" w:hAnsiTheme="majorHAnsi" w:cstheme="majorHAnsi"/>
          <w:sz w:val="24"/>
          <w:szCs w:val="24"/>
          <w:lang w:val="fi-FI"/>
        </w:rPr>
        <w:lastRenderedPageBreak/>
        <w:t>mitä me lähdetään sitten muuten ratkomaan muuten kuin liikunnalla, niin me tehdään vähän liian isoja asioita.</w:t>
      </w:r>
    </w:p>
    <w:p w14:paraId="750519FB" w14:textId="7332BF09" w:rsidR="000F18DE" w:rsidRPr="002062B7" w:rsidRDefault="00000000" w:rsidP="00E4671E">
      <w:pPr>
        <w:spacing w:before="200" w:after="0"/>
        <w:rPr>
          <w:rFonts w:asciiTheme="majorHAnsi" w:hAnsiTheme="majorHAnsi" w:cstheme="majorHAnsi"/>
          <w:sz w:val="24"/>
          <w:szCs w:val="24"/>
          <w:lang w:val="fi-FI"/>
        </w:rPr>
      </w:pPr>
      <w:r w:rsidRPr="002062B7">
        <w:rPr>
          <w:rFonts w:asciiTheme="majorHAnsi" w:hAnsiTheme="majorHAnsi" w:cstheme="majorHAnsi"/>
          <w:b/>
          <w:color w:val="1A1A2E"/>
          <w:sz w:val="24"/>
          <w:szCs w:val="24"/>
          <w:lang w:val="fi-FI"/>
        </w:rPr>
        <w:t>Olli Sillanpää:</w:t>
      </w:r>
      <w:r w:rsidR="00E4671E">
        <w:rPr>
          <w:rFonts w:asciiTheme="majorHAnsi" w:hAnsiTheme="majorHAnsi" w:cstheme="majorHAnsi"/>
          <w:b/>
          <w:color w:val="1A1A2E"/>
          <w:sz w:val="24"/>
          <w:szCs w:val="24"/>
          <w:lang w:val="fi-FI"/>
        </w:rPr>
        <w:t xml:space="preserve"> </w:t>
      </w:r>
      <w:r w:rsidRPr="002062B7">
        <w:rPr>
          <w:rFonts w:asciiTheme="majorHAnsi" w:hAnsiTheme="majorHAnsi" w:cstheme="majorHAnsi"/>
          <w:sz w:val="24"/>
          <w:szCs w:val="24"/>
          <w:lang w:val="fi-FI"/>
        </w:rPr>
        <w:t>Kyllä. Miro onko salilla käyminen aina hyvä vai onko se</w:t>
      </w:r>
      <w:r w:rsidR="00E4671E">
        <w:rPr>
          <w:rFonts w:asciiTheme="majorHAnsi" w:hAnsiTheme="majorHAnsi" w:cstheme="majorHAnsi"/>
          <w:sz w:val="24"/>
          <w:szCs w:val="24"/>
          <w:lang w:val="fi-FI"/>
        </w:rPr>
        <w:t xml:space="preserve"> </w:t>
      </w:r>
      <w:r w:rsidR="00BA26D1" w:rsidRPr="002062B7">
        <w:rPr>
          <w:rFonts w:asciiTheme="majorHAnsi" w:hAnsiTheme="majorHAnsi" w:cstheme="majorHAnsi"/>
          <w:sz w:val="24"/>
          <w:szCs w:val="24"/>
          <w:lang w:val="fi-FI"/>
        </w:rPr>
        <w:t>joskus,</w:t>
      </w:r>
      <w:r w:rsidRPr="002062B7">
        <w:rPr>
          <w:rFonts w:asciiTheme="majorHAnsi" w:hAnsiTheme="majorHAnsi" w:cstheme="majorHAnsi"/>
          <w:sz w:val="24"/>
          <w:szCs w:val="24"/>
          <w:lang w:val="fi-FI"/>
        </w:rPr>
        <w:t xml:space="preserve"> että ei kannata mennä?</w:t>
      </w:r>
    </w:p>
    <w:p w14:paraId="484E53A6" w14:textId="126D1F7B" w:rsidR="000F18DE" w:rsidRPr="002062B7" w:rsidRDefault="00000000" w:rsidP="00E4671E">
      <w:pPr>
        <w:spacing w:before="200" w:after="0"/>
        <w:rPr>
          <w:rFonts w:asciiTheme="majorHAnsi" w:hAnsiTheme="majorHAnsi" w:cstheme="majorHAnsi"/>
          <w:sz w:val="24"/>
          <w:szCs w:val="24"/>
          <w:lang w:val="fi-FI"/>
        </w:rPr>
      </w:pPr>
      <w:r w:rsidRPr="002062B7">
        <w:rPr>
          <w:rFonts w:asciiTheme="majorHAnsi" w:hAnsiTheme="majorHAnsi" w:cstheme="majorHAnsi"/>
          <w:b/>
          <w:color w:val="1A1A2E"/>
          <w:sz w:val="24"/>
          <w:szCs w:val="24"/>
          <w:lang w:val="fi-FI"/>
        </w:rPr>
        <w:t xml:space="preserve">Mirzaman </w:t>
      </w:r>
      <w:r w:rsidR="00BA26D1" w:rsidRPr="002062B7">
        <w:rPr>
          <w:rFonts w:asciiTheme="majorHAnsi" w:hAnsiTheme="majorHAnsi" w:cstheme="majorHAnsi"/>
          <w:b/>
          <w:color w:val="1A1A2E"/>
          <w:sz w:val="24"/>
          <w:szCs w:val="24"/>
          <w:lang w:val="fi-FI"/>
        </w:rPr>
        <w:t>Javadi:</w:t>
      </w:r>
      <w:r w:rsidR="00BA26D1">
        <w:rPr>
          <w:rFonts w:asciiTheme="majorHAnsi" w:hAnsiTheme="majorHAnsi" w:cstheme="majorHAnsi"/>
          <w:b/>
          <w:color w:val="1A1A2E"/>
          <w:sz w:val="24"/>
          <w:szCs w:val="24"/>
          <w:lang w:val="fi-FI"/>
        </w:rPr>
        <w:t xml:space="preserve"> </w:t>
      </w:r>
      <w:r w:rsidR="00BA26D1" w:rsidRPr="00BA26D1">
        <w:rPr>
          <w:rFonts w:asciiTheme="majorHAnsi" w:hAnsiTheme="majorHAnsi" w:cstheme="majorHAnsi"/>
          <w:bCs/>
          <w:color w:val="1A1A2E"/>
          <w:sz w:val="24"/>
          <w:szCs w:val="24"/>
          <w:lang w:val="fi-FI"/>
        </w:rPr>
        <w:t>No</w:t>
      </w:r>
      <w:r w:rsidR="00E4671E">
        <w:rPr>
          <w:rFonts w:asciiTheme="majorHAnsi" w:hAnsiTheme="majorHAnsi" w:cstheme="majorHAnsi"/>
          <w:sz w:val="24"/>
          <w:szCs w:val="24"/>
          <w:lang w:val="fi-FI"/>
        </w:rPr>
        <w:t xml:space="preserve"> </w:t>
      </w:r>
      <w:r w:rsidRPr="002062B7">
        <w:rPr>
          <w:rFonts w:asciiTheme="majorHAnsi" w:hAnsiTheme="majorHAnsi" w:cstheme="majorHAnsi"/>
          <w:sz w:val="24"/>
          <w:szCs w:val="24"/>
          <w:lang w:val="fi-FI"/>
        </w:rPr>
        <w:t xml:space="preserve">se vähän riippuu, että jos jaksaa niin menee. Mutta jos välillä </w:t>
      </w:r>
      <w:r w:rsidR="00BA26D1">
        <w:rPr>
          <w:rFonts w:asciiTheme="majorHAnsi" w:hAnsiTheme="majorHAnsi" w:cstheme="majorHAnsi"/>
          <w:sz w:val="24"/>
          <w:szCs w:val="24"/>
          <w:lang w:val="fi-FI"/>
        </w:rPr>
        <w:t>e</w:t>
      </w:r>
      <w:r w:rsidRPr="002062B7">
        <w:rPr>
          <w:rFonts w:asciiTheme="majorHAnsi" w:hAnsiTheme="majorHAnsi" w:cstheme="majorHAnsi"/>
          <w:sz w:val="24"/>
          <w:szCs w:val="24"/>
          <w:lang w:val="fi-FI"/>
        </w:rPr>
        <w:t>i jaksa</w:t>
      </w:r>
      <w:r w:rsidR="00E4671E">
        <w:rPr>
          <w:rFonts w:asciiTheme="majorHAnsi" w:hAnsiTheme="majorHAnsi" w:cstheme="majorHAnsi"/>
          <w:sz w:val="24"/>
          <w:szCs w:val="24"/>
          <w:lang w:val="fi-FI"/>
        </w:rPr>
        <w:t>,</w:t>
      </w:r>
      <w:r w:rsidRPr="002062B7">
        <w:rPr>
          <w:rFonts w:asciiTheme="majorHAnsi" w:hAnsiTheme="majorHAnsi" w:cstheme="majorHAnsi"/>
          <w:sz w:val="24"/>
          <w:szCs w:val="24"/>
          <w:lang w:val="fi-FI"/>
        </w:rPr>
        <w:t xml:space="preserve"> niin on ihan kivaa olla</w:t>
      </w:r>
      <w:r w:rsidR="00E4671E">
        <w:rPr>
          <w:rFonts w:asciiTheme="majorHAnsi" w:hAnsiTheme="majorHAnsi" w:cstheme="majorHAnsi"/>
          <w:sz w:val="24"/>
          <w:szCs w:val="24"/>
          <w:lang w:val="fi-FI"/>
        </w:rPr>
        <w:t>, k</w:t>
      </w:r>
      <w:r w:rsidRPr="002062B7">
        <w:rPr>
          <w:rFonts w:asciiTheme="majorHAnsi" w:hAnsiTheme="majorHAnsi" w:cstheme="majorHAnsi"/>
          <w:sz w:val="24"/>
          <w:szCs w:val="24"/>
          <w:lang w:val="fi-FI"/>
        </w:rPr>
        <w:t>uunnella itseä ja</w:t>
      </w:r>
      <w:r w:rsidR="00E4671E">
        <w:rPr>
          <w:rFonts w:asciiTheme="majorHAnsi" w:hAnsiTheme="majorHAnsi" w:cstheme="majorHAnsi"/>
          <w:sz w:val="24"/>
          <w:szCs w:val="24"/>
          <w:lang w:val="fi-FI"/>
        </w:rPr>
        <w:t xml:space="preserve"> </w:t>
      </w:r>
      <w:r w:rsidRPr="002062B7">
        <w:rPr>
          <w:rFonts w:asciiTheme="majorHAnsi" w:hAnsiTheme="majorHAnsi" w:cstheme="majorHAnsi"/>
          <w:sz w:val="24"/>
          <w:szCs w:val="24"/>
          <w:lang w:val="fi-FI"/>
        </w:rPr>
        <w:t>o</w:t>
      </w:r>
      <w:r w:rsidR="00E4671E">
        <w:rPr>
          <w:rFonts w:asciiTheme="majorHAnsi" w:hAnsiTheme="majorHAnsi" w:cstheme="majorHAnsi"/>
          <w:sz w:val="24"/>
          <w:szCs w:val="24"/>
          <w:lang w:val="fi-FI"/>
        </w:rPr>
        <w:t>lla</w:t>
      </w:r>
      <w:r w:rsidRPr="002062B7">
        <w:rPr>
          <w:rFonts w:asciiTheme="majorHAnsi" w:hAnsiTheme="majorHAnsi" w:cstheme="majorHAnsi"/>
          <w:sz w:val="24"/>
          <w:szCs w:val="24"/>
          <w:lang w:val="fi-FI"/>
        </w:rPr>
        <w:t xml:space="preserve"> vaan kotona välillä, mutta se auttaa, tosi paljon stressi</w:t>
      </w:r>
      <w:r w:rsidR="00BA26D1">
        <w:rPr>
          <w:rFonts w:asciiTheme="majorHAnsi" w:hAnsiTheme="majorHAnsi" w:cstheme="majorHAnsi"/>
          <w:sz w:val="24"/>
          <w:szCs w:val="24"/>
          <w:lang w:val="fi-FI"/>
        </w:rPr>
        <w:t>ä</w:t>
      </w:r>
      <w:r w:rsidRPr="002062B7">
        <w:rPr>
          <w:rFonts w:asciiTheme="majorHAnsi" w:hAnsiTheme="majorHAnsi" w:cstheme="majorHAnsi"/>
          <w:sz w:val="24"/>
          <w:szCs w:val="24"/>
          <w:lang w:val="fi-FI"/>
        </w:rPr>
        <w:t xml:space="preserve"> </w:t>
      </w:r>
      <w:r w:rsidR="00BA26D1">
        <w:rPr>
          <w:rFonts w:asciiTheme="majorHAnsi" w:hAnsiTheme="majorHAnsi" w:cstheme="majorHAnsi"/>
          <w:sz w:val="24"/>
          <w:szCs w:val="24"/>
          <w:lang w:val="fi-FI"/>
        </w:rPr>
        <w:t>v</w:t>
      </w:r>
      <w:r w:rsidRPr="002062B7">
        <w:rPr>
          <w:rFonts w:asciiTheme="majorHAnsi" w:hAnsiTheme="majorHAnsi" w:cstheme="majorHAnsi"/>
          <w:sz w:val="24"/>
          <w:szCs w:val="24"/>
          <w:lang w:val="fi-FI"/>
        </w:rPr>
        <w:t>ähentää</w:t>
      </w:r>
      <w:r w:rsidR="00BA26D1">
        <w:rPr>
          <w:rFonts w:asciiTheme="majorHAnsi" w:hAnsiTheme="majorHAnsi" w:cstheme="majorHAnsi"/>
          <w:sz w:val="24"/>
          <w:szCs w:val="24"/>
          <w:lang w:val="fi-FI"/>
        </w:rPr>
        <w:t xml:space="preserve"> </w:t>
      </w:r>
      <w:r w:rsidRPr="002062B7">
        <w:rPr>
          <w:rFonts w:asciiTheme="majorHAnsi" w:hAnsiTheme="majorHAnsi" w:cstheme="majorHAnsi"/>
          <w:sz w:val="24"/>
          <w:szCs w:val="24"/>
          <w:lang w:val="fi-FI"/>
        </w:rPr>
        <w:t>ja</w:t>
      </w:r>
      <w:r w:rsidR="00E4671E">
        <w:rPr>
          <w:rFonts w:asciiTheme="majorHAnsi" w:hAnsiTheme="majorHAnsi" w:cstheme="majorHAnsi"/>
          <w:sz w:val="24"/>
          <w:szCs w:val="24"/>
          <w:lang w:val="fi-FI"/>
        </w:rPr>
        <w:t xml:space="preserve"> j</w:t>
      </w:r>
      <w:r w:rsidRPr="002062B7">
        <w:rPr>
          <w:rFonts w:asciiTheme="majorHAnsi" w:hAnsiTheme="majorHAnsi" w:cstheme="majorHAnsi"/>
          <w:sz w:val="24"/>
          <w:szCs w:val="24"/>
          <w:lang w:val="fi-FI"/>
        </w:rPr>
        <w:t>aksaa  enemmän ainakin itse huomaan</w:t>
      </w:r>
      <w:r w:rsidR="00BA26D1">
        <w:rPr>
          <w:rFonts w:asciiTheme="majorHAnsi" w:hAnsiTheme="majorHAnsi" w:cstheme="majorHAnsi"/>
          <w:sz w:val="24"/>
          <w:szCs w:val="24"/>
          <w:lang w:val="fi-FI"/>
        </w:rPr>
        <w:t xml:space="preserve">. </w:t>
      </w:r>
    </w:p>
    <w:p w14:paraId="188AAA35" w14:textId="7E34DA5B" w:rsidR="000F18DE" w:rsidRPr="002062B7" w:rsidRDefault="00000000" w:rsidP="00E4671E">
      <w:pPr>
        <w:spacing w:before="200" w:after="0"/>
        <w:rPr>
          <w:rFonts w:asciiTheme="majorHAnsi" w:hAnsiTheme="majorHAnsi" w:cstheme="majorHAnsi"/>
          <w:sz w:val="24"/>
          <w:szCs w:val="24"/>
          <w:lang w:val="fi-FI"/>
        </w:rPr>
      </w:pPr>
      <w:r w:rsidRPr="002062B7">
        <w:rPr>
          <w:rFonts w:asciiTheme="majorHAnsi" w:hAnsiTheme="majorHAnsi" w:cstheme="majorHAnsi"/>
          <w:b/>
          <w:color w:val="1A1A2E"/>
          <w:sz w:val="24"/>
          <w:szCs w:val="24"/>
          <w:lang w:val="fi-FI"/>
        </w:rPr>
        <w:t>Olli Sillanpää:</w:t>
      </w:r>
      <w:r w:rsidR="00E4671E">
        <w:rPr>
          <w:rFonts w:asciiTheme="majorHAnsi" w:hAnsiTheme="majorHAnsi" w:cstheme="majorHAnsi"/>
          <w:b/>
          <w:color w:val="1A1A2E"/>
          <w:sz w:val="24"/>
          <w:szCs w:val="24"/>
          <w:lang w:val="fi-FI"/>
        </w:rPr>
        <w:t xml:space="preserve"> </w:t>
      </w:r>
      <w:r w:rsidRPr="002062B7">
        <w:rPr>
          <w:rFonts w:asciiTheme="majorHAnsi" w:hAnsiTheme="majorHAnsi" w:cstheme="majorHAnsi"/>
          <w:sz w:val="24"/>
          <w:szCs w:val="24"/>
          <w:lang w:val="fi-FI"/>
        </w:rPr>
        <w:t>Joo</w:t>
      </w:r>
      <w:r w:rsidR="00E4671E">
        <w:rPr>
          <w:rFonts w:asciiTheme="majorHAnsi" w:hAnsiTheme="majorHAnsi" w:cstheme="majorHAnsi"/>
          <w:sz w:val="24"/>
          <w:szCs w:val="24"/>
          <w:lang w:val="fi-FI"/>
        </w:rPr>
        <w:t xml:space="preserve">, </w:t>
      </w:r>
      <w:r w:rsidRPr="002062B7">
        <w:rPr>
          <w:rFonts w:asciiTheme="majorHAnsi" w:hAnsiTheme="majorHAnsi" w:cstheme="majorHAnsi"/>
          <w:sz w:val="24"/>
          <w:szCs w:val="24"/>
          <w:lang w:val="fi-FI"/>
        </w:rPr>
        <w:t>tää on hirveän kiinnostavaa, että kun välillä jos on liian stressaantunut niin silloin on hyvä olla menemättä sinne liikuntasuoritukseen. Mutta sitten jos on vähän stressaantunut niin se voi olla tavallaan semmoinen mikä helpottaa se stressi. Onko tässä joku semmoinen</w:t>
      </w:r>
      <w:r w:rsidR="00E4671E">
        <w:rPr>
          <w:rFonts w:asciiTheme="majorHAnsi" w:hAnsiTheme="majorHAnsi" w:cstheme="majorHAnsi"/>
          <w:sz w:val="24"/>
          <w:szCs w:val="24"/>
          <w:lang w:val="fi-FI"/>
        </w:rPr>
        <w:t>,</w:t>
      </w:r>
      <w:r w:rsidRPr="002062B7">
        <w:rPr>
          <w:rFonts w:asciiTheme="majorHAnsi" w:hAnsiTheme="majorHAnsi" w:cstheme="majorHAnsi"/>
          <w:sz w:val="24"/>
          <w:szCs w:val="24"/>
          <w:lang w:val="fi-FI"/>
        </w:rPr>
        <w:t xml:space="preserve"> </w:t>
      </w:r>
      <w:r w:rsidR="00E4671E" w:rsidRPr="002062B7">
        <w:rPr>
          <w:rFonts w:asciiTheme="majorHAnsi" w:hAnsiTheme="majorHAnsi" w:cstheme="majorHAnsi"/>
          <w:sz w:val="24"/>
          <w:szCs w:val="24"/>
          <w:lang w:val="fi-FI"/>
        </w:rPr>
        <w:t>Ulla</w:t>
      </w:r>
      <w:r w:rsidRPr="002062B7">
        <w:rPr>
          <w:rFonts w:asciiTheme="majorHAnsi" w:hAnsiTheme="majorHAnsi" w:cstheme="majorHAnsi"/>
          <w:sz w:val="24"/>
          <w:szCs w:val="24"/>
          <w:lang w:val="fi-FI"/>
        </w:rPr>
        <w:t xml:space="preserve"> miten sen pystyisi tunnistamaan</w:t>
      </w:r>
      <w:r w:rsidR="00E4671E">
        <w:rPr>
          <w:rFonts w:asciiTheme="majorHAnsi" w:hAnsiTheme="majorHAnsi" w:cstheme="majorHAnsi"/>
          <w:sz w:val="24"/>
          <w:szCs w:val="24"/>
          <w:lang w:val="fi-FI"/>
        </w:rPr>
        <w:t>,</w:t>
      </w:r>
      <w:r w:rsidRPr="002062B7">
        <w:rPr>
          <w:rFonts w:asciiTheme="majorHAnsi" w:hAnsiTheme="majorHAnsi" w:cstheme="majorHAnsi"/>
          <w:sz w:val="24"/>
          <w:szCs w:val="24"/>
          <w:lang w:val="fi-FI"/>
        </w:rPr>
        <w:t xml:space="preserve"> että koska on se liian paha stressi ja koska ei?</w:t>
      </w:r>
    </w:p>
    <w:p w14:paraId="00D9F223" w14:textId="5D7471B6" w:rsidR="000F18DE" w:rsidRPr="002062B7" w:rsidRDefault="00000000" w:rsidP="00E4671E">
      <w:pPr>
        <w:spacing w:before="200" w:after="0"/>
        <w:rPr>
          <w:rFonts w:asciiTheme="majorHAnsi" w:hAnsiTheme="majorHAnsi" w:cstheme="majorHAnsi"/>
          <w:sz w:val="24"/>
          <w:szCs w:val="24"/>
          <w:lang w:val="fi-FI"/>
        </w:rPr>
      </w:pPr>
      <w:r w:rsidRPr="002062B7">
        <w:rPr>
          <w:rFonts w:asciiTheme="majorHAnsi" w:hAnsiTheme="majorHAnsi" w:cstheme="majorHAnsi"/>
          <w:b/>
          <w:color w:val="1A1A2E"/>
          <w:sz w:val="24"/>
          <w:szCs w:val="24"/>
          <w:lang w:val="fi-FI"/>
        </w:rPr>
        <w:t>Ulla Ollikkala:</w:t>
      </w:r>
      <w:r w:rsidR="00E4671E">
        <w:rPr>
          <w:rFonts w:asciiTheme="majorHAnsi" w:hAnsiTheme="majorHAnsi" w:cstheme="majorHAnsi"/>
          <w:b/>
          <w:color w:val="1A1A2E"/>
          <w:sz w:val="24"/>
          <w:szCs w:val="24"/>
          <w:lang w:val="fi-FI"/>
        </w:rPr>
        <w:t xml:space="preserve"> </w:t>
      </w:r>
      <w:r w:rsidRPr="002062B7">
        <w:rPr>
          <w:rFonts w:asciiTheme="majorHAnsi" w:hAnsiTheme="majorHAnsi" w:cstheme="majorHAnsi"/>
          <w:sz w:val="24"/>
          <w:szCs w:val="24"/>
          <w:lang w:val="fi-FI"/>
        </w:rPr>
        <w:t>Jos päivän aikana ei lainkaan koe virkeyttä</w:t>
      </w:r>
      <w:r w:rsidR="00D84BEB">
        <w:rPr>
          <w:rFonts w:asciiTheme="majorHAnsi" w:hAnsiTheme="majorHAnsi" w:cstheme="majorHAnsi"/>
          <w:sz w:val="24"/>
          <w:szCs w:val="24"/>
          <w:lang w:val="fi-FI"/>
        </w:rPr>
        <w:t>,</w:t>
      </w:r>
      <w:r w:rsidRPr="002062B7">
        <w:rPr>
          <w:rFonts w:asciiTheme="majorHAnsi" w:hAnsiTheme="majorHAnsi" w:cstheme="majorHAnsi"/>
          <w:sz w:val="24"/>
          <w:szCs w:val="24"/>
          <w:lang w:val="fi-FI"/>
        </w:rPr>
        <w:t xml:space="preserve"> niin voi olla liian kuormittunut eli ilman mitään mittaria</w:t>
      </w:r>
      <w:r w:rsidR="00D84BEB">
        <w:rPr>
          <w:rFonts w:asciiTheme="majorHAnsi" w:hAnsiTheme="majorHAnsi" w:cstheme="majorHAnsi"/>
          <w:sz w:val="24"/>
          <w:szCs w:val="24"/>
          <w:lang w:val="fi-FI"/>
        </w:rPr>
        <w:t xml:space="preserve"> jos a</w:t>
      </w:r>
      <w:r w:rsidRPr="002062B7">
        <w:rPr>
          <w:rFonts w:asciiTheme="majorHAnsi" w:hAnsiTheme="majorHAnsi" w:cstheme="majorHAnsi"/>
          <w:sz w:val="24"/>
          <w:szCs w:val="24"/>
          <w:lang w:val="fi-FI"/>
        </w:rPr>
        <w:t>jatellaan sitä päivän rakennetta</w:t>
      </w:r>
      <w:r w:rsidR="00D84BEB">
        <w:rPr>
          <w:rFonts w:asciiTheme="majorHAnsi" w:hAnsiTheme="majorHAnsi" w:cstheme="majorHAnsi"/>
          <w:sz w:val="24"/>
          <w:szCs w:val="24"/>
          <w:lang w:val="fi-FI"/>
        </w:rPr>
        <w:t>,</w:t>
      </w:r>
      <w:r w:rsidRPr="002062B7">
        <w:rPr>
          <w:rFonts w:asciiTheme="majorHAnsi" w:hAnsiTheme="majorHAnsi" w:cstheme="majorHAnsi"/>
          <w:sz w:val="24"/>
          <w:szCs w:val="24"/>
          <w:lang w:val="fi-FI"/>
        </w:rPr>
        <w:t xml:space="preserve"> niin on aamu</w:t>
      </w:r>
      <w:r w:rsidR="00E4671E">
        <w:rPr>
          <w:rFonts w:asciiTheme="majorHAnsi" w:hAnsiTheme="majorHAnsi" w:cstheme="majorHAnsi"/>
          <w:sz w:val="24"/>
          <w:szCs w:val="24"/>
          <w:lang w:val="fi-FI"/>
        </w:rPr>
        <w:t>-</w:t>
      </w:r>
      <w:r w:rsidRPr="002062B7">
        <w:rPr>
          <w:rFonts w:asciiTheme="majorHAnsi" w:hAnsiTheme="majorHAnsi" w:cstheme="majorHAnsi"/>
          <w:sz w:val="24"/>
          <w:szCs w:val="24"/>
          <w:lang w:val="fi-FI"/>
        </w:rPr>
        <w:t xml:space="preserve"> ja välivirkkuja ja iltavirkkuja</w:t>
      </w:r>
      <w:r w:rsidR="00E4671E">
        <w:rPr>
          <w:rFonts w:asciiTheme="majorHAnsi" w:hAnsiTheme="majorHAnsi" w:cstheme="majorHAnsi"/>
          <w:sz w:val="24"/>
          <w:szCs w:val="24"/>
          <w:lang w:val="fi-FI"/>
        </w:rPr>
        <w:t>. T</w:t>
      </w:r>
      <w:r w:rsidRPr="002062B7">
        <w:rPr>
          <w:rFonts w:asciiTheme="majorHAnsi" w:hAnsiTheme="majorHAnsi" w:cstheme="majorHAnsi"/>
          <w:sz w:val="24"/>
          <w:szCs w:val="24"/>
          <w:lang w:val="fi-FI"/>
        </w:rPr>
        <w:t xml:space="preserve">oiset herää aamulla vähäsen myöhäisempään tahtiin. Mut jossain vaiheessa </w:t>
      </w:r>
      <w:r w:rsidR="00E4671E" w:rsidRPr="002062B7">
        <w:rPr>
          <w:rFonts w:asciiTheme="majorHAnsi" w:hAnsiTheme="majorHAnsi" w:cstheme="majorHAnsi"/>
          <w:sz w:val="24"/>
          <w:szCs w:val="24"/>
          <w:lang w:val="fi-FI"/>
        </w:rPr>
        <w:t>päivää,</w:t>
      </w:r>
      <w:r w:rsidRPr="002062B7">
        <w:rPr>
          <w:rFonts w:asciiTheme="majorHAnsi" w:hAnsiTheme="majorHAnsi" w:cstheme="majorHAnsi"/>
          <w:sz w:val="24"/>
          <w:szCs w:val="24"/>
          <w:lang w:val="fi-FI"/>
        </w:rPr>
        <w:t xml:space="preserve"> kun tulee se virkeys ja sitä ikään kuin jaksaa sinne iltaan</w:t>
      </w:r>
      <w:r w:rsidR="00E4671E">
        <w:rPr>
          <w:rFonts w:asciiTheme="majorHAnsi" w:hAnsiTheme="majorHAnsi" w:cstheme="majorHAnsi"/>
          <w:sz w:val="24"/>
          <w:szCs w:val="24"/>
          <w:lang w:val="fi-FI"/>
        </w:rPr>
        <w:t xml:space="preserve"> a</w:t>
      </w:r>
      <w:r w:rsidRPr="002062B7">
        <w:rPr>
          <w:rFonts w:asciiTheme="majorHAnsi" w:hAnsiTheme="majorHAnsi" w:cstheme="majorHAnsi"/>
          <w:sz w:val="24"/>
          <w:szCs w:val="24"/>
          <w:lang w:val="fi-FI"/>
        </w:rPr>
        <w:t>sti hyvin</w:t>
      </w:r>
      <w:r w:rsidR="00E4671E">
        <w:rPr>
          <w:rFonts w:asciiTheme="majorHAnsi" w:hAnsiTheme="majorHAnsi" w:cstheme="majorHAnsi"/>
          <w:sz w:val="24"/>
          <w:szCs w:val="24"/>
          <w:lang w:val="fi-FI"/>
        </w:rPr>
        <w:t>,</w:t>
      </w:r>
      <w:r w:rsidRPr="002062B7">
        <w:rPr>
          <w:rFonts w:asciiTheme="majorHAnsi" w:hAnsiTheme="majorHAnsi" w:cstheme="majorHAnsi"/>
          <w:sz w:val="24"/>
          <w:szCs w:val="24"/>
          <w:lang w:val="fi-FI"/>
        </w:rPr>
        <w:t xml:space="preserve"> niin silloinhan on myös </w:t>
      </w:r>
      <w:r w:rsidR="00E4671E">
        <w:rPr>
          <w:rFonts w:asciiTheme="majorHAnsi" w:hAnsiTheme="majorHAnsi" w:cstheme="majorHAnsi"/>
          <w:sz w:val="24"/>
          <w:szCs w:val="24"/>
          <w:lang w:val="fi-FI"/>
        </w:rPr>
        <w:t>s</w:t>
      </w:r>
      <w:r w:rsidRPr="002062B7">
        <w:rPr>
          <w:rFonts w:asciiTheme="majorHAnsi" w:hAnsiTheme="majorHAnsi" w:cstheme="majorHAnsi"/>
          <w:sz w:val="24"/>
          <w:szCs w:val="24"/>
          <w:lang w:val="fi-FI"/>
        </w:rPr>
        <w:t xml:space="preserve">e kuormitus silloin ihan </w:t>
      </w:r>
      <w:r w:rsidR="00D84BEB">
        <w:rPr>
          <w:rFonts w:asciiTheme="majorHAnsi" w:hAnsiTheme="majorHAnsi" w:cstheme="majorHAnsi"/>
          <w:sz w:val="24"/>
          <w:szCs w:val="24"/>
          <w:lang w:val="fi-FI"/>
        </w:rPr>
        <w:t>okoo</w:t>
      </w:r>
      <w:r w:rsidR="00E4671E">
        <w:rPr>
          <w:rFonts w:asciiTheme="majorHAnsi" w:hAnsiTheme="majorHAnsi" w:cstheme="majorHAnsi"/>
          <w:sz w:val="24"/>
          <w:szCs w:val="24"/>
          <w:lang w:val="fi-FI"/>
        </w:rPr>
        <w:t>,</w:t>
      </w:r>
      <w:r w:rsidRPr="002062B7">
        <w:rPr>
          <w:rFonts w:asciiTheme="majorHAnsi" w:hAnsiTheme="majorHAnsi" w:cstheme="majorHAnsi"/>
          <w:sz w:val="24"/>
          <w:szCs w:val="24"/>
          <w:lang w:val="fi-FI"/>
        </w:rPr>
        <w:t xml:space="preserve"> ja silloin on hyvä mennä tekemään näitä</w:t>
      </w:r>
      <w:r w:rsidR="00D84BEB">
        <w:rPr>
          <w:rFonts w:asciiTheme="majorHAnsi" w:hAnsiTheme="majorHAnsi" w:cstheme="majorHAnsi"/>
          <w:sz w:val="24"/>
          <w:szCs w:val="24"/>
          <w:lang w:val="fi-FI"/>
        </w:rPr>
        <w:t>. M</w:t>
      </w:r>
      <w:r w:rsidRPr="002062B7">
        <w:rPr>
          <w:rFonts w:asciiTheme="majorHAnsi" w:hAnsiTheme="majorHAnsi" w:cstheme="majorHAnsi"/>
          <w:sz w:val="24"/>
          <w:szCs w:val="24"/>
          <w:lang w:val="fi-FI"/>
        </w:rPr>
        <w:t>utta jotenkin tällainen kiva sääntö olisi se, että jos oot tosi uupunut ja huonosti nukkunut, niin se liikunta tarvitsee hyvin nukutun yön sinne alle. Oletko huomannut samaa?</w:t>
      </w:r>
    </w:p>
    <w:p w14:paraId="3CA705F5" w14:textId="19FDB269" w:rsidR="000F18DE" w:rsidRPr="002062B7" w:rsidRDefault="00000000" w:rsidP="00E4671E">
      <w:pPr>
        <w:spacing w:before="200" w:after="0"/>
        <w:rPr>
          <w:rFonts w:asciiTheme="majorHAnsi" w:hAnsiTheme="majorHAnsi" w:cstheme="majorHAnsi"/>
          <w:sz w:val="24"/>
          <w:szCs w:val="24"/>
          <w:lang w:val="fi-FI"/>
        </w:rPr>
      </w:pPr>
      <w:r w:rsidRPr="002062B7">
        <w:rPr>
          <w:rFonts w:asciiTheme="majorHAnsi" w:hAnsiTheme="majorHAnsi" w:cstheme="majorHAnsi"/>
          <w:b/>
          <w:color w:val="1A1A2E"/>
          <w:sz w:val="24"/>
          <w:szCs w:val="24"/>
          <w:lang w:val="fi-FI"/>
        </w:rPr>
        <w:t>Mirzaman Javadi:</w:t>
      </w:r>
      <w:r w:rsidR="00E4671E">
        <w:rPr>
          <w:rFonts w:asciiTheme="majorHAnsi" w:hAnsiTheme="majorHAnsi" w:cstheme="majorHAnsi"/>
          <w:b/>
          <w:color w:val="1A1A2E"/>
          <w:sz w:val="24"/>
          <w:szCs w:val="24"/>
          <w:lang w:val="fi-FI"/>
        </w:rPr>
        <w:t xml:space="preserve"> </w:t>
      </w:r>
      <w:r w:rsidRPr="002062B7">
        <w:rPr>
          <w:rFonts w:asciiTheme="majorHAnsi" w:hAnsiTheme="majorHAnsi" w:cstheme="majorHAnsi"/>
          <w:sz w:val="24"/>
          <w:szCs w:val="24"/>
          <w:lang w:val="fi-FI"/>
        </w:rPr>
        <w:t>Sitä mä huomaan kyllä</w:t>
      </w:r>
      <w:r w:rsidR="00E4671E">
        <w:rPr>
          <w:rFonts w:asciiTheme="majorHAnsi" w:hAnsiTheme="majorHAnsi" w:cstheme="majorHAnsi"/>
          <w:sz w:val="24"/>
          <w:szCs w:val="24"/>
          <w:lang w:val="fi-FI"/>
        </w:rPr>
        <w:t>,</w:t>
      </w:r>
      <w:r w:rsidRPr="002062B7">
        <w:rPr>
          <w:rFonts w:asciiTheme="majorHAnsi" w:hAnsiTheme="majorHAnsi" w:cstheme="majorHAnsi"/>
          <w:sz w:val="24"/>
          <w:szCs w:val="24"/>
          <w:lang w:val="fi-FI"/>
        </w:rPr>
        <w:t xml:space="preserve"> että jos esimerkiksi joskus</w:t>
      </w:r>
      <w:r w:rsidR="00D84BEB">
        <w:rPr>
          <w:rFonts w:asciiTheme="majorHAnsi" w:hAnsiTheme="majorHAnsi" w:cstheme="majorHAnsi"/>
          <w:sz w:val="24"/>
          <w:szCs w:val="24"/>
          <w:lang w:val="fi-FI"/>
        </w:rPr>
        <w:t>,</w:t>
      </w:r>
      <w:r w:rsidRPr="002062B7">
        <w:rPr>
          <w:rFonts w:asciiTheme="majorHAnsi" w:hAnsiTheme="majorHAnsi" w:cstheme="majorHAnsi"/>
          <w:sz w:val="24"/>
          <w:szCs w:val="24"/>
          <w:lang w:val="fi-FI"/>
        </w:rPr>
        <w:t xml:space="preserve"> kun mä en nuku hyvin</w:t>
      </w:r>
      <w:r w:rsidR="00D84BEB">
        <w:rPr>
          <w:rFonts w:asciiTheme="majorHAnsi" w:hAnsiTheme="majorHAnsi" w:cstheme="majorHAnsi"/>
          <w:sz w:val="24"/>
          <w:szCs w:val="24"/>
          <w:lang w:val="fi-FI"/>
        </w:rPr>
        <w:t xml:space="preserve">, </w:t>
      </w:r>
      <w:r w:rsidRPr="002062B7">
        <w:rPr>
          <w:rFonts w:asciiTheme="majorHAnsi" w:hAnsiTheme="majorHAnsi" w:cstheme="majorHAnsi"/>
          <w:sz w:val="24"/>
          <w:szCs w:val="24"/>
          <w:lang w:val="fi-FI"/>
        </w:rPr>
        <w:t>niin</w:t>
      </w:r>
      <w:r w:rsidR="00E4671E">
        <w:rPr>
          <w:rFonts w:asciiTheme="majorHAnsi" w:hAnsiTheme="majorHAnsi" w:cstheme="majorHAnsi"/>
          <w:sz w:val="24"/>
          <w:szCs w:val="24"/>
          <w:lang w:val="fi-FI"/>
        </w:rPr>
        <w:t xml:space="preserve"> s</w:t>
      </w:r>
      <w:r w:rsidRPr="002062B7">
        <w:rPr>
          <w:rFonts w:asciiTheme="majorHAnsi" w:hAnsiTheme="majorHAnsi" w:cstheme="majorHAnsi"/>
          <w:sz w:val="24"/>
          <w:szCs w:val="24"/>
          <w:lang w:val="fi-FI"/>
        </w:rPr>
        <w:t>e on tosi vaikea m</w:t>
      </w:r>
      <w:r w:rsidR="00D84BEB">
        <w:rPr>
          <w:rFonts w:asciiTheme="majorHAnsi" w:hAnsiTheme="majorHAnsi" w:cstheme="majorHAnsi"/>
          <w:sz w:val="24"/>
          <w:szCs w:val="24"/>
          <w:lang w:val="fi-FI"/>
        </w:rPr>
        <w:t>ennä myöskään</w:t>
      </w:r>
      <w:r w:rsidRPr="002062B7">
        <w:rPr>
          <w:rFonts w:asciiTheme="majorHAnsi" w:hAnsiTheme="majorHAnsi" w:cstheme="majorHAnsi"/>
          <w:sz w:val="24"/>
          <w:szCs w:val="24"/>
          <w:lang w:val="fi-FI"/>
        </w:rPr>
        <w:t xml:space="preserve"> </w:t>
      </w:r>
      <w:r w:rsidR="00D84BEB" w:rsidRPr="002062B7">
        <w:rPr>
          <w:rFonts w:asciiTheme="majorHAnsi" w:hAnsiTheme="majorHAnsi" w:cstheme="majorHAnsi"/>
          <w:sz w:val="24"/>
          <w:szCs w:val="24"/>
          <w:lang w:val="fi-FI"/>
        </w:rPr>
        <w:t>salille,</w:t>
      </w:r>
      <w:r w:rsidRPr="002062B7">
        <w:rPr>
          <w:rFonts w:asciiTheme="majorHAnsi" w:hAnsiTheme="majorHAnsi" w:cstheme="majorHAnsi"/>
          <w:sz w:val="24"/>
          <w:szCs w:val="24"/>
          <w:lang w:val="fi-FI"/>
        </w:rPr>
        <w:t xml:space="preserve"> että sek</w:t>
      </w:r>
      <w:r w:rsidR="00D84BEB">
        <w:rPr>
          <w:rFonts w:asciiTheme="majorHAnsi" w:hAnsiTheme="majorHAnsi" w:cstheme="majorHAnsi"/>
          <w:sz w:val="24"/>
          <w:szCs w:val="24"/>
          <w:lang w:val="fi-FI"/>
        </w:rPr>
        <w:t>ää</w:t>
      </w:r>
      <w:r w:rsidRPr="002062B7">
        <w:rPr>
          <w:rFonts w:asciiTheme="majorHAnsi" w:hAnsiTheme="majorHAnsi" w:cstheme="majorHAnsi"/>
          <w:sz w:val="24"/>
          <w:szCs w:val="24"/>
          <w:lang w:val="fi-FI"/>
        </w:rPr>
        <w:t xml:space="preserve">n ei auta. Niin se on tosi </w:t>
      </w:r>
      <w:r w:rsidR="00D84BEB" w:rsidRPr="002062B7">
        <w:rPr>
          <w:rFonts w:asciiTheme="majorHAnsi" w:hAnsiTheme="majorHAnsi" w:cstheme="majorHAnsi"/>
          <w:sz w:val="24"/>
          <w:szCs w:val="24"/>
          <w:lang w:val="fi-FI"/>
        </w:rPr>
        <w:t>hyvä, jos</w:t>
      </w:r>
      <w:r w:rsidRPr="002062B7">
        <w:rPr>
          <w:rFonts w:asciiTheme="majorHAnsi" w:hAnsiTheme="majorHAnsi" w:cstheme="majorHAnsi"/>
          <w:sz w:val="24"/>
          <w:szCs w:val="24"/>
          <w:lang w:val="fi-FI"/>
        </w:rPr>
        <w:t xml:space="preserve"> nukkuu hyvin</w:t>
      </w:r>
      <w:r w:rsidR="00D84BEB">
        <w:rPr>
          <w:rFonts w:asciiTheme="majorHAnsi" w:hAnsiTheme="majorHAnsi" w:cstheme="majorHAnsi"/>
          <w:sz w:val="24"/>
          <w:szCs w:val="24"/>
          <w:lang w:val="fi-FI"/>
        </w:rPr>
        <w:t xml:space="preserve"> niin </w:t>
      </w:r>
      <w:r w:rsidRPr="002062B7">
        <w:rPr>
          <w:rFonts w:asciiTheme="majorHAnsi" w:hAnsiTheme="majorHAnsi" w:cstheme="majorHAnsi"/>
          <w:sz w:val="24"/>
          <w:szCs w:val="24"/>
          <w:lang w:val="fi-FI"/>
        </w:rPr>
        <w:t>pärjää paremmin.</w:t>
      </w:r>
    </w:p>
    <w:p w14:paraId="7CEA3519" w14:textId="7090E4F4" w:rsidR="000F18DE" w:rsidRPr="002062B7" w:rsidRDefault="00000000" w:rsidP="00E4671E">
      <w:pPr>
        <w:spacing w:before="200" w:after="0"/>
        <w:rPr>
          <w:rFonts w:asciiTheme="majorHAnsi" w:hAnsiTheme="majorHAnsi" w:cstheme="majorHAnsi"/>
          <w:sz w:val="24"/>
          <w:szCs w:val="24"/>
          <w:lang w:val="fi-FI"/>
        </w:rPr>
      </w:pPr>
      <w:r w:rsidRPr="002062B7">
        <w:rPr>
          <w:rFonts w:asciiTheme="majorHAnsi" w:hAnsiTheme="majorHAnsi" w:cstheme="majorHAnsi"/>
          <w:b/>
          <w:color w:val="1A1A2E"/>
          <w:sz w:val="24"/>
          <w:szCs w:val="24"/>
          <w:lang w:val="fi-FI"/>
        </w:rPr>
        <w:t>Olli Sillanpää:</w:t>
      </w:r>
      <w:r w:rsidR="00E4671E">
        <w:rPr>
          <w:rFonts w:asciiTheme="majorHAnsi" w:hAnsiTheme="majorHAnsi" w:cstheme="majorHAnsi"/>
          <w:b/>
          <w:color w:val="1A1A2E"/>
          <w:sz w:val="24"/>
          <w:szCs w:val="24"/>
          <w:lang w:val="fi-FI"/>
        </w:rPr>
        <w:t xml:space="preserve"> </w:t>
      </w:r>
      <w:r w:rsidRPr="002062B7">
        <w:rPr>
          <w:rFonts w:asciiTheme="majorHAnsi" w:hAnsiTheme="majorHAnsi" w:cstheme="majorHAnsi"/>
          <w:sz w:val="24"/>
          <w:szCs w:val="24"/>
          <w:lang w:val="fi-FI"/>
        </w:rPr>
        <w:t>Kyllä</w:t>
      </w:r>
      <w:r w:rsidR="00D84BEB">
        <w:rPr>
          <w:rFonts w:asciiTheme="majorHAnsi" w:hAnsiTheme="majorHAnsi" w:cstheme="majorHAnsi"/>
          <w:sz w:val="24"/>
          <w:szCs w:val="24"/>
          <w:lang w:val="fi-FI"/>
        </w:rPr>
        <w:t>,</w:t>
      </w:r>
      <w:r w:rsidRPr="002062B7">
        <w:rPr>
          <w:rFonts w:asciiTheme="majorHAnsi" w:hAnsiTheme="majorHAnsi" w:cstheme="majorHAnsi"/>
          <w:sz w:val="24"/>
          <w:szCs w:val="24"/>
          <w:lang w:val="fi-FI"/>
        </w:rPr>
        <w:t xml:space="preserve"> kyllä.</w:t>
      </w:r>
    </w:p>
    <w:p w14:paraId="7599F61B" w14:textId="2A95B55B" w:rsidR="000F18DE" w:rsidRPr="002062B7" w:rsidRDefault="00000000" w:rsidP="00E4671E">
      <w:pPr>
        <w:spacing w:before="200" w:after="0"/>
        <w:rPr>
          <w:rFonts w:asciiTheme="majorHAnsi" w:hAnsiTheme="majorHAnsi" w:cstheme="majorHAnsi"/>
          <w:sz w:val="24"/>
          <w:szCs w:val="24"/>
          <w:lang w:val="fi-FI"/>
        </w:rPr>
      </w:pPr>
      <w:r w:rsidRPr="002062B7">
        <w:rPr>
          <w:rFonts w:asciiTheme="majorHAnsi" w:hAnsiTheme="majorHAnsi" w:cstheme="majorHAnsi"/>
          <w:b/>
          <w:color w:val="1A1A2E"/>
          <w:sz w:val="24"/>
          <w:szCs w:val="24"/>
          <w:lang w:val="fi-FI"/>
        </w:rPr>
        <w:t>Mirzaman Javadi:</w:t>
      </w:r>
      <w:r w:rsidR="00E4671E">
        <w:rPr>
          <w:rFonts w:asciiTheme="majorHAnsi" w:hAnsiTheme="majorHAnsi" w:cstheme="majorHAnsi"/>
          <w:b/>
          <w:color w:val="1A1A2E"/>
          <w:sz w:val="24"/>
          <w:szCs w:val="24"/>
          <w:lang w:val="fi-FI"/>
        </w:rPr>
        <w:t xml:space="preserve"> </w:t>
      </w:r>
      <w:r w:rsidRPr="002062B7">
        <w:rPr>
          <w:rFonts w:asciiTheme="majorHAnsi" w:hAnsiTheme="majorHAnsi" w:cstheme="majorHAnsi"/>
          <w:sz w:val="24"/>
          <w:szCs w:val="24"/>
          <w:lang w:val="fi-FI"/>
        </w:rPr>
        <w:t>Eli jaks</w:t>
      </w:r>
      <w:r w:rsidR="00D84BEB">
        <w:rPr>
          <w:rFonts w:asciiTheme="majorHAnsi" w:hAnsiTheme="majorHAnsi" w:cstheme="majorHAnsi"/>
          <w:sz w:val="24"/>
          <w:szCs w:val="24"/>
          <w:lang w:val="fi-FI"/>
        </w:rPr>
        <w:t>aa</w:t>
      </w:r>
      <w:r w:rsidRPr="002062B7">
        <w:rPr>
          <w:rFonts w:asciiTheme="majorHAnsi" w:hAnsiTheme="majorHAnsi" w:cstheme="majorHAnsi"/>
          <w:sz w:val="24"/>
          <w:szCs w:val="24"/>
          <w:lang w:val="fi-FI"/>
        </w:rPr>
        <w:t xml:space="preserve"> tehdä asioita</w:t>
      </w:r>
      <w:r w:rsidR="00D84BEB">
        <w:rPr>
          <w:rFonts w:asciiTheme="majorHAnsi" w:hAnsiTheme="majorHAnsi" w:cstheme="majorHAnsi"/>
          <w:sz w:val="24"/>
          <w:szCs w:val="24"/>
          <w:lang w:val="fi-FI"/>
        </w:rPr>
        <w:t xml:space="preserve"> </w:t>
      </w:r>
      <w:r w:rsidRPr="002062B7">
        <w:rPr>
          <w:rFonts w:asciiTheme="majorHAnsi" w:hAnsiTheme="majorHAnsi" w:cstheme="majorHAnsi"/>
          <w:sz w:val="24"/>
          <w:szCs w:val="24"/>
          <w:lang w:val="fi-FI"/>
        </w:rPr>
        <w:t>päivän aikana.</w:t>
      </w:r>
    </w:p>
    <w:p w14:paraId="02F121FB" w14:textId="51E167C5" w:rsidR="000F18DE" w:rsidRPr="002062B7" w:rsidRDefault="00000000" w:rsidP="00E4671E">
      <w:pPr>
        <w:spacing w:before="200" w:after="0"/>
        <w:rPr>
          <w:rFonts w:asciiTheme="majorHAnsi" w:hAnsiTheme="majorHAnsi" w:cstheme="majorHAnsi"/>
          <w:sz w:val="24"/>
          <w:szCs w:val="24"/>
          <w:lang w:val="fi-FI"/>
        </w:rPr>
      </w:pPr>
      <w:r w:rsidRPr="002062B7">
        <w:rPr>
          <w:rFonts w:asciiTheme="majorHAnsi" w:hAnsiTheme="majorHAnsi" w:cstheme="majorHAnsi"/>
          <w:b/>
          <w:color w:val="1A1A2E"/>
          <w:sz w:val="24"/>
          <w:szCs w:val="24"/>
          <w:lang w:val="fi-FI"/>
        </w:rPr>
        <w:t>Ulla Ollikkala:</w:t>
      </w:r>
      <w:r w:rsidR="00E4671E">
        <w:rPr>
          <w:rFonts w:asciiTheme="majorHAnsi" w:hAnsiTheme="majorHAnsi" w:cstheme="majorHAnsi"/>
          <w:b/>
          <w:color w:val="1A1A2E"/>
          <w:sz w:val="24"/>
          <w:szCs w:val="24"/>
          <w:lang w:val="fi-FI"/>
        </w:rPr>
        <w:t xml:space="preserve"> </w:t>
      </w:r>
      <w:r w:rsidR="00D84BEB">
        <w:rPr>
          <w:rFonts w:asciiTheme="majorHAnsi" w:hAnsiTheme="majorHAnsi" w:cstheme="majorHAnsi"/>
          <w:sz w:val="24"/>
          <w:szCs w:val="24"/>
          <w:lang w:val="fi-FI"/>
        </w:rPr>
        <w:t>M</w:t>
      </w:r>
      <w:r w:rsidRPr="002062B7">
        <w:rPr>
          <w:rFonts w:asciiTheme="majorHAnsi" w:hAnsiTheme="majorHAnsi" w:cstheme="majorHAnsi"/>
          <w:sz w:val="24"/>
          <w:szCs w:val="24"/>
          <w:lang w:val="fi-FI"/>
        </w:rPr>
        <w:t xml:space="preserve">alttaa kuunnella, että se on mukava lähteä tekemään asioita ja sitten keventää. Eli liikehän on hyvästä, mutta sen laatu on merkittävä just </w:t>
      </w:r>
      <w:r w:rsidR="00D84BEB" w:rsidRPr="002062B7">
        <w:rPr>
          <w:rFonts w:asciiTheme="majorHAnsi" w:hAnsiTheme="majorHAnsi" w:cstheme="majorHAnsi"/>
          <w:sz w:val="24"/>
          <w:szCs w:val="24"/>
          <w:lang w:val="fi-FI"/>
        </w:rPr>
        <w:t>tässä,</w:t>
      </w:r>
      <w:r w:rsidRPr="002062B7">
        <w:rPr>
          <w:rFonts w:asciiTheme="majorHAnsi" w:hAnsiTheme="majorHAnsi" w:cstheme="majorHAnsi"/>
          <w:sz w:val="24"/>
          <w:szCs w:val="24"/>
          <w:lang w:val="fi-FI"/>
        </w:rPr>
        <w:t xml:space="preserve"> kun puhutaan palautumisesta</w:t>
      </w:r>
      <w:r w:rsidR="00E4671E">
        <w:rPr>
          <w:rFonts w:asciiTheme="majorHAnsi" w:hAnsiTheme="majorHAnsi" w:cstheme="majorHAnsi"/>
          <w:sz w:val="24"/>
          <w:szCs w:val="24"/>
          <w:lang w:val="fi-FI"/>
        </w:rPr>
        <w:t>,</w:t>
      </w:r>
      <w:r w:rsidRPr="002062B7">
        <w:rPr>
          <w:rFonts w:asciiTheme="majorHAnsi" w:hAnsiTheme="majorHAnsi" w:cstheme="majorHAnsi"/>
          <w:sz w:val="24"/>
          <w:szCs w:val="24"/>
          <w:lang w:val="fi-FI"/>
        </w:rPr>
        <w:t xml:space="preserve"> ja nuorten etuhan on se, että heillä on kyky</w:t>
      </w:r>
      <w:r w:rsidR="00E4671E">
        <w:rPr>
          <w:rFonts w:asciiTheme="majorHAnsi" w:hAnsiTheme="majorHAnsi" w:cstheme="majorHAnsi"/>
          <w:sz w:val="24"/>
          <w:szCs w:val="24"/>
          <w:lang w:val="fi-FI"/>
        </w:rPr>
        <w:t xml:space="preserve"> </w:t>
      </w:r>
      <w:r w:rsidRPr="002062B7">
        <w:rPr>
          <w:rFonts w:asciiTheme="majorHAnsi" w:hAnsiTheme="majorHAnsi" w:cstheme="majorHAnsi"/>
          <w:sz w:val="24"/>
          <w:szCs w:val="24"/>
          <w:lang w:val="fi-FI"/>
        </w:rPr>
        <w:t xml:space="preserve">monella tasolla palautua paljon nopeammin, kun taas joku </w:t>
      </w:r>
      <w:r w:rsidR="00D84BEB" w:rsidRPr="002062B7">
        <w:rPr>
          <w:rFonts w:asciiTheme="majorHAnsi" w:hAnsiTheme="majorHAnsi" w:cstheme="majorHAnsi"/>
          <w:sz w:val="24"/>
          <w:szCs w:val="24"/>
          <w:lang w:val="fi-FI"/>
        </w:rPr>
        <w:t>varttuneempi</w:t>
      </w:r>
      <w:r w:rsidR="00D84BEB">
        <w:rPr>
          <w:rFonts w:asciiTheme="majorHAnsi" w:hAnsiTheme="majorHAnsi" w:cstheme="majorHAnsi"/>
          <w:sz w:val="24"/>
          <w:szCs w:val="24"/>
          <w:lang w:val="fi-FI"/>
        </w:rPr>
        <w:t xml:space="preserve"> h</w:t>
      </w:r>
      <w:r w:rsidR="00D84BEB" w:rsidRPr="002062B7">
        <w:rPr>
          <w:rFonts w:asciiTheme="majorHAnsi" w:hAnsiTheme="majorHAnsi" w:cstheme="majorHAnsi"/>
          <w:sz w:val="24"/>
          <w:szCs w:val="24"/>
          <w:lang w:val="fi-FI"/>
        </w:rPr>
        <w:t>enkilö,</w:t>
      </w:r>
      <w:r w:rsidRPr="002062B7">
        <w:rPr>
          <w:rFonts w:asciiTheme="majorHAnsi" w:hAnsiTheme="majorHAnsi" w:cstheme="majorHAnsi"/>
          <w:sz w:val="24"/>
          <w:szCs w:val="24"/>
          <w:lang w:val="fi-FI"/>
        </w:rPr>
        <w:t xml:space="preserve"> että se tapahtuu vaan luontaisesti nopeammin</w:t>
      </w:r>
      <w:r w:rsidR="00E4671E">
        <w:rPr>
          <w:rFonts w:asciiTheme="majorHAnsi" w:hAnsiTheme="majorHAnsi" w:cstheme="majorHAnsi"/>
          <w:sz w:val="24"/>
          <w:szCs w:val="24"/>
          <w:lang w:val="fi-FI"/>
        </w:rPr>
        <w:t xml:space="preserve"> </w:t>
      </w:r>
      <w:r w:rsidRPr="002062B7">
        <w:rPr>
          <w:rFonts w:asciiTheme="majorHAnsi" w:hAnsiTheme="majorHAnsi" w:cstheme="majorHAnsi"/>
          <w:sz w:val="24"/>
          <w:szCs w:val="24"/>
          <w:lang w:val="fi-FI"/>
        </w:rPr>
        <w:t>se kehon palautuminen</w:t>
      </w:r>
      <w:r w:rsidR="00D84BEB">
        <w:rPr>
          <w:rFonts w:asciiTheme="majorHAnsi" w:hAnsiTheme="majorHAnsi" w:cstheme="majorHAnsi"/>
          <w:sz w:val="24"/>
          <w:szCs w:val="24"/>
          <w:lang w:val="fi-FI"/>
        </w:rPr>
        <w:t xml:space="preserve"> kuin</w:t>
      </w:r>
      <w:r w:rsidRPr="002062B7">
        <w:rPr>
          <w:rFonts w:asciiTheme="majorHAnsi" w:hAnsiTheme="majorHAnsi" w:cstheme="majorHAnsi"/>
          <w:sz w:val="24"/>
          <w:szCs w:val="24"/>
          <w:lang w:val="fi-FI"/>
        </w:rPr>
        <w:t xml:space="preserve"> iäkkäämm</w:t>
      </w:r>
      <w:r w:rsidR="00D84BEB">
        <w:rPr>
          <w:rFonts w:asciiTheme="majorHAnsi" w:hAnsiTheme="majorHAnsi" w:cstheme="majorHAnsi"/>
          <w:sz w:val="24"/>
          <w:szCs w:val="24"/>
          <w:lang w:val="fi-FI"/>
        </w:rPr>
        <w:t>illä</w:t>
      </w:r>
      <w:r w:rsidRPr="002062B7">
        <w:rPr>
          <w:rFonts w:asciiTheme="majorHAnsi" w:hAnsiTheme="majorHAnsi" w:cstheme="majorHAnsi"/>
          <w:sz w:val="24"/>
          <w:szCs w:val="24"/>
          <w:lang w:val="fi-FI"/>
        </w:rPr>
        <w:t>.</w:t>
      </w:r>
    </w:p>
    <w:p w14:paraId="68113D29" w14:textId="41A1E7DE" w:rsidR="000F18DE" w:rsidRPr="002062B7" w:rsidRDefault="00000000" w:rsidP="00E4671E">
      <w:pPr>
        <w:spacing w:before="200" w:after="0"/>
        <w:rPr>
          <w:rFonts w:asciiTheme="majorHAnsi" w:hAnsiTheme="majorHAnsi" w:cstheme="majorHAnsi"/>
          <w:sz w:val="24"/>
          <w:szCs w:val="24"/>
          <w:lang w:val="fi-FI"/>
        </w:rPr>
      </w:pPr>
      <w:r w:rsidRPr="002062B7">
        <w:rPr>
          <w:rFonts w:asciiTheme="majorHAnsi" w:hAnsiTheme="majorHAnsi" w:cstheme="majorHAnsi"/>
          <w:b/>
          <w:color w:val="1A1A2E"/>
          <w:sz w:val="24"/>
          <w:szCs w:val="24"/>
          <w:lang w:val="fi-FI"/>
        </w:rPr>
        <w:t>Olli Sillanpää:</w:t>
      </w:r>
      <w:r w:rsidR="00E4671E">
        <w:rPr>
          <w:rFonts w:asciiTheme="majorHAnsi" w:hAnsiTheme="majorHAnsi" w:cstheme="majorHAnsi"/>
          <w:b/>
          <w:color w:val="1A1A2E"/>
          <w:sz w:val="24"/>
          <w:szCs w:val="24"/>
          <w:lang w:val="fi-FI"/>
        </w:rPr>
        <w:t xml:space="preserve"> </w:t>
      </w:r>
      <w:r w:rsidRPr="002062B7">
        <w:rPr>
          <w:rFonts w:asciiTheme="majorHAnsi" w:hAnsiTheme="majorHAnsi" w:cstheme="majorHAnsi"/>
          <w:sz w:val="24"/>
          <w:szCs w:val="24"/>
          <w:lang w:val="fi-FI"/>
        </w:rPr>
        <w:t>Niinpä joo, no tuosta tekeekin mieli kysyä, että onko unen määrä vai laatu tärkeämpi.</w:t>
      </w:r>
    </w:p>
    <w:p w14:paraId="3A23719E" w14:textId="2753463F" w:rsidR="000F18DE" w:rsidRPr="002062B7" w:rsidRDefault="00000000" w:rsidP="00E4671E">
      <w:pPr>
        <w:spacing w:before="200" w:after="0"/>
        <w:rPr>
          <w:rFonts w:asciiTheme="majorHAnsi" w:hAnsiTheme="majorHAnsi" w:cstheme="majorHAnsi"/>
          <w:sz w:val="24"/>
          <w:szCs w:val="24"/>
          <w:lang w:val="fi-FI"/>
        </w:rPr>
      </w:pPr>
      <w:r w:rsidRPr="002062B7">
        <w:rPr>
          <w:rFonts w:asciiTheme="majorHAnsi" w:hAnsiTheme="majorHAnsi" w:cstheme="majorHAnsi"/>
          <w:b/>
          <w:color w:val="1A1A2E"/>
          <w:sz w:val="24"/>
          <w:szCs w:val="24"/>
          <w:lang w:val="fi-FI"/>
        </w:rPr>
        <w:lastRenderedPageBreak/>
        <w:t>Ulla Ollikkala:</w:t>
      </w:r>
      <w:r w:rsidR="00E4671E">
        <w:rPr>
          <w:rFonts w:asciiTheme="majorHAnsi" w:hAnsiTheme="majorHAnsi" w:cstheme="majorHAnsi"/>
          <w:b/>
          <w:color w:val="1A1A2E"/>
          <w:sz w:val="24"/>
          <w:szCs w:val="24"/>
          <w:lang w:val="fi-FI"/>
        </w:rPr>
        <w:t xml:space="preserve"> </w:t>
      </w:r>
      <w:r w:rsidRPr="002062B7">
        <w:rPr>
          <w:rFonts w:asciiTheme="majorHAnsi" w:hAnsiTheme="majorHAnsi" w:cstheme="majorHAnsi"/>
          <w:sz w:val="24"/>
          <w:szCs w:val="24"/>
          <w:lang w:val="fi-FI"/>
        </w:rPr>
        <w:t>Molemmat</w:t>
      </w:r>
      <w:r w:rsidR="00D84BEB">
        <w:rPr>
          <w:rFonts w:asciiTheme="majorHAnsi" w:hAnsiTheme="majorHAnsi" w:cstheme="majorHAnsi"/>
          <w:sz w:val="24"/>
          <w:szCs w:val="24"/>
          <w:lang w:val="fi-FI"/>
        </w:rPr>
        <w:t>. Ja</w:t>
      </w:r>
      <w:r w:rsidRPr="002062B7">
        <w:rPr>
          <w:rFonts w:asciiTheme="majorHAnsi" w:hAnsiTheme="majorHAnsi" w:cstheme="majorHAnsi"/>
          <w:sz w:val="24"/>
          <w:szCs w:val="24"/>
          <w:lang w:val="fi-FI"/>
        </w:rPr>
        <w:t xml:space="preserve"> tietysti se, että kun suositus on aikuisella se 7</w:t>
      </w:r>
      <w:r w:rsidR="00E4671E">
        <w:rPr>
          <w:rFonts w:asciiTheme="majorHAnsi" w:hAnsiTheme="majorHAnsi" w:cstheme="majorHAnsi"/>
          <w:sz w:val="24"/>
          <w:szCs w:val="24"/>
          <w:lang w:val="fi-FI"/>
        </w:rPr>
        <w:t>-</w:t>
      </w:r>
      <w:r w:rsidRPr="002062B7">
        <w:rPr>
          <w:rFonts w:asciiTheme="majorHAnsi" w:hAnsiTheme="majorHAnsi" w:cstheme="majorHAnsi"/>
          <w:sz w:val="24"/>
          <w:szCs w:val="24"/>
          <w:lang w:val="fi-FI"/>
        </w:rPr>
        <w:t>8 tuntia unta niin se</w:t>
      </w:r>
      <w:r w:rsidR="00E4671E">
        <w:rPr>
          <w:rFonts w:asciiTheme="majorHAnsi" w:hAnsiTheme="majorHAnsi" w:cstheme="majorHAnsi"/>
          <w:sz w:val="24"/>
          <w:szCs w:val="24"/>
          <w:lang w:val="fi-FI"/>
        </w:rPr>
        <w:t>,</w:t>
      </w:r>
      <w:r w:rsidRPr="002062B7">
        <w:rPr>
          <w:rFonts w:asciiTheme="majorHAnsi" w:hAnsiTheme="majorHAnsi" w:cstheme="majorHAnsi"/>
          <w:sz w:val="24"/>
          <w:szCs w:val="24"/>
          <w:lang w:val="fi-FI"/>
        </w:rPr>
        <w:t xml:space="preserve"> että siellä toteutuisi hyvin ne syvän unen jaksot. Eli tavallaan </w:t>
      </w:r>
      <w:r w:rsidR="00E4671E" w:rsidRPr="002062B7">
        <w:rPr>
          <w:rFonts w:asciiTheme="majorHAnsi" w:hAnsiTheme="majorHAnsi" w:cstheme="majorHAnsi"/>
          <w:sz w:val="24"/>
          <w:szCs w:val="24"/>
          <w:lang w:val="fi-FI"/>
        </w:rPr>
        <w:t>se,</w:t>
      </w:r>
      <w:r w:rsidRPr="002062B7">
        <w:rPr>
          <w:rFonts w:asciiTheme="majorHAnsi" w:hAnsiTheme="majorHAnsi" w:cstheme="majorHAnsi"/>
          <w:sz w:val="24"/>
          <w:szCs w:val="24"/>
          <w:lang w:val="fi-FI"/>
        </w:rPr>
        <w:t xml:space="preserve"> kun ihminen nukahtaa</w:t>
      </w:r>
      <w:r w:rsidR="00E4671E">
        <w:rPr>
          <w:rFonts w:asciiTheme="majorHAnsi" w:hAnsiTheme="majorHAnsi" w:cstheme="majorHAnsi"/>
          <w:sz w:val="24"/>
          <w:szCs w:val="24"/>
          <w:lang w:val="fi-FI"/>
        </w:rPr>
        <w:t>,</w:t>
      </w:r>
      <w:r w:rsidRPr="002062B7">
        <w:rPr>
          <w:rFonts w:asciiTheme="majorHAnsi" w:hAnsiTheme="majorHAnsi" w:cstheme="majorHAnsi"/>
          <w:sz w:val="24"/>
          <w:szCs w:val="24"/>
          <w:lang w:val="fi-FI"/>
        </w:rPr>
        <w:t xml:space="preserve"> niin siinä</w:t>
      </w:r>
      <w:r w:rsidR="00E4671E">
        <w:rPr>
          <w:rFonts w:asciiTheme="majorHAnsi" w:hAnsiTheme="majorHAnsi" w:cstheme="majorHAnsi"/>
          <w:sz w:val="24"/>
          <w:szCs w:val="24"/>
          <w:lang w:val="fi-FI"/>
        </w:rPr>
        <w:t xml:space="preserve"> s</w:t>
      </w:r>
      <w:r w:rsidRPr="002062B7">
        <w:rPr>
          <w:rFonts w:asciiTheme="majorHAnsi" w:hAnsiTheme="majorHAnsi" w:cstheme="majorHAnsi"/>
          <w:sz w:val="24"/>
          <w:szCs w:val="24"/>
          <w:lang w:val="fi-FI"/>
        </w:rPr>
        <w:t>yvän unen aika on</w:t>
      </w:r>
      <w:r w:rsidR="00D84BEB">
        <w:rPr>
          <w:rFonts w:asciiTheme="majorHAnsi" w:hAnsiTheme="majorHAnsi" w:cstheme="majorHAnsi"/>
          <w:sz w:val="24"/>
          <w:szCs w:val="24"/>
          <w:lang w:val="fi-FI"/>
        </w:rPr>
        <w:t>,</w:t>
      </w:r>
      <w:r w:rsidRPr="002062B7">
        <w:rPr>
          <w:rFonts w:asciiTheme="majorHAnsi" w:hAnsiTheme="majorHAnsi" w:cstheme="majorHAnsi"/>
          <w:sz w:val="24"/>
          <w:szCs w:val="24"/>
          <w:lang w:val="fi-FI"/>
        </w:rPr>
        <w:t xml:space="preserve"> niin se, että se olisi syvää</w:t>
      </w:r>
      <w:r w:rsidR="00E4671E">
        <w:rPr>
          <w:rFonts w:asciiTheme="majorHAnsi" w:hAnsiTheme="majorHAnsi" w:cstheme="majorHAnsi"/>
          <w:sz w:val="24"/>
          <w:szCs w:val="24"/>
          <w:lang w:val="fi-FI"/>
        </w:rPr>
        <w:t xml:space="preserve"> j</w:t>
      </w:r>
      <w:r w:rsidRPr="002062B7">
        <w:rPr>
          <w:rFonts w:asciiTheme="majorHAnsi" w:hAnsiTheme="majorHAnsi" w:cstheme="majorHAnsi"/>
          <w:sz w:val="24"/>
          <w:szCs w:val="24"/>
          <w:lang w:val="fi-FI"/>
        </w:rPr>
        <w:t>a laadukasta</w:t>
      </w:r>
      <w:r w:rsidR="00E4671E">
        <w:rPr>
          <w:rFonts w:asciiTheme="majorHAnsi" w:hAnsiTheme="majorHAnsi" w:cstheme="majorHAnsi"/>
          <w:sz w:val="24"/>
          <w:szCs w:val="24"/>
          <w:lang w:val="fi-FI"/>
        </w:rPr>
        <w:t>. Ja</w:t>
      </w:r>
      <w:r w:rsidRPr="002062B7">
        <w:rPr>
          <w:rFonts w:asciiTheme="majorHAnsi" w:hAnsiTheme="majorHAnsi" w:cstheme="majorHAnsi"/>
          <w:sz w:val="24"/>
          <w:szCs w:val="24"/>
          <w:lang w:val="fi-FI"/>
        </w:rPr>
        <w:t xml:space="preserve"> ei ne muutaman yön huonosti nukutut unet vielä vie yhtään mihinkään huonoon suuntaan, vaan se elimistö ihan itsessään kyllä osaa korjata näitä asioita, mutta sitten kun sitä tilannetta tulee pidemmän aikaa, niin sitten on syytä lähteä tarkastelemaan, että jotenkin se unettomuus myös kuuluu ihmisen elämä</w:t>
      </w:r>
      <w:r w:rsidR="00E4671E">
        <w:rPr>
          <w:rFonts w:asciiTheme="majorHAnsi" w:hAnsiTheme="majorHAnsi" w:cstheme="majorHAnsi"/>
          <w:sz w:val="24"/>
          <w:szCs w:val="24"/>
          <w:lang w:val="fi-FI"/>
        </w:rPr>
        <w:t>n</w:t>
      </w:r>
      <w:r w:rsidRPr="002062B7">
        <w:rPr>
          <w:rFonts w:asciiTheme="majorHAnsi" w:hAnsiTheme="majorHAnsi" w:cstheme="majorHAnsi"/>
          <w:sz w:val="24"/>
          <w:szCs w:val="24"/>
          <w:lang w:val="fi-FI"/>
        </w:rPr>
        <w:t xml:space="preserve"> eri vaiheisiin</w:t>
      </w:r>
      <w:r w:rsidR="00E4671E">
        <w:rPr>
          <w:rFonts w:asciiTheme="majorHAnsi" w:hAnsiTheme="majorHAnsi" w:cstheme="majorHAnsi"/>
          <w:sz w:val="24"/>
          <w:szCs w:val="24"/>
          <w:lang w:val="fi-FI"/>
        </w:rPr>
        <w:t xml:space="preserve"> s</w:t>
      </w:r>
      <w:r w:rsidRPr="002062B7">
        <w:rPr>
          <w:rFonts w:asciiTheme="majorHAnsi" w:hAnsiTheme="majorHAnsi" w:cstheme="majorHAnsi"/>
          <w:sz w:val="24"/>
          <w:szCs w:val="24"/>
          <w:lang w:val="fi-FI"/>
        </w:rPr>
        <w:t>illoin kun on kuormitusta.</w:t>
      </w:r>
    </w:p>
    <w:p w14:paraId="02BCB8CD" w14:textId="4068334D" w:rsidR="000F18DE" w:rsidRPr="002062B7" w:rsidRDefault="00000000" w:rsidP="00E4671E">
      <w:pPr>
        <w:spacing w:before="200" w:after="0"/>
        <w:rPr>
          <w:rFonts w:asciiTheme="majorHAnsi" w:hAnsiTheme="majorHAnsi" w:cstheme="majorHAnsi"/>
          <w:sz w:val="24"/>
          <w:szCs w:val="24"/>
          <w:lang w:val="fi-FI"/>
        </w:rPr>
      </w:pPr>
      <w:r w:rsidRPr="002062B7">
        <w:rPr>
          <w:rFonts w:asciiTheme="majorHAnsi" w:hAnsiTheme="majorHAnsi" w:cstheme="majorHAnsi"/>
          <w:b/>
          <w:color w:val="1A1A2E"/>
          <w:sz w:val="24"/>
          <w:szCs w:val="24"/>
          <w:lang w:val="fi-FI"/>
        </w:rPr>
        <w:t>Olli Sillanpää:</w:t>
      </w:r>
      <w:r w:rsidR="00E4671E">
        <w:rPr>
          <w:rFonts w:asciiTheme="majorHAnsi" w:hAnsiTheme="majorHAnsi" w:cstheme="majorHAnsi"/>
          <w:b/>
          <w:color w:val="1A1A2E"/>
          <w:sz w:val="24"/>
          <w:szCs w:val="24"/>
          <w:lang w:val="fi-FI"/>
        </w:rPr>
        <w:t xml:space="preserve"> </w:t>
      </w:r>
      <w:r w:rsidRPr="002062B7">
        <w:rPr>
          <w:rFonts w:asciiTheme="majorHAnsi" w:hAnsiTheme="majorHAnsi" w:cstheme="majorHAnsi"/>
          <w:sz w:val="24"/>
          <w:szCs w:val="24"/>
          <w:lang w:val="fi-FI"/>
        </w:rPr>
        <w:t>Niinpä joo. No hei</w:t>
      </w:r>
      <w:r w:rsidR="00E4671E">
        <w:rPr>
          <w:rFonts w:asciiTheme="majorHAnsi" w:hAnsiTheme="majorHAnsi" w:cstheme="majorHAnsi"/>
          <w:sz w:val="24"/>
          <w:szCs w:val="24"/>
          <w:lang w:val="fi-FI"/>
        </w:rPr>
        <w:t>,</w:t>
      </w:r>
      <w:r w:rsidRPr="002062B7">
        <w:rPr>
          <w:rFonts w:asciiTheme="majorHAnsi" w:hAnsiTheme="majorHAnsi" w:cstheme="majorHAnsi"/>
          <w:sz w:val="24"/>
          <w:szCs w:val="24"/>
          <w:lang w:val="fi-FI"/>
        </w:rPr>
        <w:t xml:space="preserve"> tämmöinen ajatus on yleisesti </w:t>
      </w:r>
      <w:r w:rsidR="00E4671E">
        <w:rPr>
          <w:rFonts w:asciiTheme="majorHAnsi" w:hAnsiTheme="majorHAnsi" w:cstheme="majorHAnsi"/>
          <w:sz w:val="24"/>
          <w:szCs w:val="24"/>
          <w:lang w:val="fi-FI"/>
        </w:rPr>
        <w:t>kuin</w:t>
      </w:r>
      <w:r w:rsidRPr="002062B7">
        <w:rPr>
          <w:rFonts w:asciiTheme="majorHAnsi" w:hAnsiTheme="majorHAnsi" w:cstheme="majorHAnsi"/>
          <w:sz w:val="24"/>
          <w:szCs w:val="24"/>
          <w:lang w:val="fi-FI"/>
        </w:rPr>
        <w:t>, että viikonloppuna voi nukkua sitten univ</w:t>
      </w:r>
      <w:r w:rsidR="00E4671E">
        <w:rPr>
          <w:rFonts w:asciiTheme="majorHAnsi" w:hAnsiTheme="majorHAnsi" w:cstheme="majorHAnsi"/>
          <w:sz w:val="24"/>
          <w:szCs w:val="24"/>
          <w:lang w:val="fi-FI"/>
        </w:rPr>
        <w:t>e</w:t>
      </w:r>
      <w:r w:rsidRPr="002062B7">
        <w:rPr>
          <w:rFonts w:asciiTheme="majorHAnsi" w:hAnsiTheme="majorHAnsi" w:cstheme="majorHAnsi"/>
          <w:sz w:val="24"/>
          <w:szCs w:val="24"/>
          <w:lang w:val="fi-FI"/>
        </w:rPr>
        <w:t>lan pois. Pitääkö se paikkansa?</w:t>
      </w:r>
    </w:p>
    <w:p w14:paraId="2EA10A29" w14:textId="030A3C3F" w:rsidR="000F18DE" w:rsidRPr="002062B7" w:rsidRDefault="00000000" w:rsidP="00E4671E">
      <w:pPr>
        <w:spacing w:before="200" w:after="0"/>
        <w:rPr>
          <w:rFonts w:asciiTheme="majorHAnsi" w:hAnsiTheme="majorHAnsi" w:cstheme="majorHAnsi"/>
          <w:sz w:val="24"/>
          <w:szCs w:val="24"/>
          <w:lang w:val="fi-FI"/>
        </w:rPr>
      </w:pPr>
      <w:r w:rsidRPr="002062B7">
        <w:rPr>
          <w:rFonts w:asciiTheme="majorHAnsi" w:hAnsiTheme="majorHAnsi" w:cstheme="majorHAnsi"/>
          <w:b/>
          <w:color w:val="1A1A2E"/>
          <w:sz w:val="24"/>
          <w:szCs w:val="24"/>
          <w:lang w:val="fi-FI"/>
        </w:rPr>
        <w:t>Ulla Ollikkala:</w:t>
      </w:r>
      <w:r w:rsidR="00E4671E">
        <w:rPr>
          <w:rFonts w:asciiTheme="majorHAnsi" w:hAnsiTheme="majorHAnsi" w:cstheme="majorHAnsi"/>
          <w:b/>
          <w:color w:val="1A1A2E"/>
          <w:sz w:val="24"/>
          <w:szCs w:val="24"/>
          <w:lang w:val="fi-FI"/>
        </w:rPr>
        <w:t xml:space="preserve"> V</w:t>
      </w:r>
      <w:r w:rsidRPr="002062B7">
        <w:rPr>
          <w:rFonts w:asciiTheme="majorHAnsi" w:hAnsiTheme="majorHAnsi" w:cstheme="majorHAnsi"/>
          <w:sz w:val="24"/>
          <w:szCs w:val="24"/>
          <w:lang w:val="fi-FI"/>
        </w:rPr>
        <w:t>oi nukkua tietysti ja kokeilla saada univelkaa pois, mutta riippuu miten pitkältä ajalta sitä unettomuuden tilaa on kertynyt, niin ei se sillä kyllä korjaannu</w:t>
      </w:r>
      <w:r w:rsidR="00E4671E">
        <w:rPr>
          <w:rFonts w:asciiTheme="majorHAnsi" w:hAnsiTheme="majorHAnsi" w:cstheme="majorHAnsi"/>
          <w:sz w:val="24"/>
          <w:szCs w:val="24"/>
          <w:lang w:val="fi-FI"/>
        </w:rPr>
        <w:t>,</w:t>
      </w:r>
      <w:r w:rsidRPr="002062B7">
        <w:rPr>
          <w:rFonts w:asciiTheme="majorHAnsi" w:hAnsiTheme="majorHAnsi" w:cstheme="majorHAnsi"/>
          <w:sz w:val="24"/>
          <w:szCs w:val="24"/>
          <w:lang w:val="fi-FI"/>
        </w:rPr>
        <w:t xml:space="preserve"> kun uni rakastaa sellaista kuin säännöllisyyttä, että sitä tulisi joka yö riittävästi mahdollisimman hyvää unta ja sitten että siihen liittyisi tietyllä tavalla tämmöinen säännöllinen rytmi. Ymmärrän sitä, että tulee jaksoja, jossa viikolla valvotaan ja sitten kun ne vapaat tulee</w:t>
      </w:r>
      <w:r w:rsidR="00E4671E">
        <w:rPr>
          <w:rFonts w:asciiTheme="majorHAnsi" w:hAnsiTheme="majorHAnsi" w:cstheme="majorHAnsi"/>
          <w:sz w:val="24"/>
          <w:szCs w:val="24"/>
          <w:lang w:val="fi-FI"/>
        </w:rPr>
        <w:t>,</w:t>
      </w:r>
      <w:r w:rsidRPr="002062B7">
        <w:rPr>
          <w:rFonts w:asciiTheme="majorHAnsi" w:hAnsiTheme="majorHAnsi" w:cstheme="majorHAnsi"/>
          <w:sz w:val="24"/>
          <w:szCs w:val="24"/>
          <w:lang w:val="fi-FI"/>
        </w:rPr>
        <w:t xml:space="preserve"> niin silloin nukutaan. Pääasia että nukutaan mun </w:t>
      </w:r>
      <w:r w:rsidR="00E4671E" w:rsidRPr="002062B7">
        <w:rPr>
          <w:rFonts w:asciiTheme="majorHAnsi" w:hAnsiTheme="majorHAnsi" w:cstheme="majorHAnsi"/>
          <w:sz w:val="24"/>
          <w:szCs w:val="24"/>
          <w:lang w:val="fi-FI"/>
        </w:rPr>
        <w:t>mielestä,</w:t>
      </w:r>
      <w:r w:rsidRPr="002062B7">
        <w:rPr>
          <w:rFonts w:asciiTheme="majorHAnsi" w:hAnsiTheme="majorHAnsi" w:cstheme="majorHAnsi"/>
          <w:sz w:val="24"/>
          <w:szCs w:val="24"/>
          <w:lang w:val="fi-FI"/>
        </w:rPr>
        <w:t xml:space="preserve"> ettei mennä hirmu tiukkoihin rajoihin</w:t>
      </w:r>
      <w:r w:rsidR="00E4671E">
        <w:rPr>
          <w:rFonts w:asciiTheme="majorHAnsi" w:hAnsiTheme="majorHAnsi" w:cstheme="majorHAnsi"/>
          <w:sz w:val="24"/>
          <w:szCs w:val="24"/>
          <w:lang w:val="fi-FI"/>
        </w:rPr>
        <w:t xml:space="preserve">. Mutta </w:t>
      </w:r>
      <w:r w:rsidRPr="002062B7">
        <w:rPr>
          <w:rFonts w:asciiTheme="majorHAnsi" w:hAnsiTheme="majorHAnsi" w:cstheme="majorHAnsi"/>
          <w:sz w:val="24"/>
          <w:szCs w:val="24"/>
          <w:lang w:val="fi-FI"/>
        </w:rPr>
        <w:t>ei, ei se tämän päivän näkemyksen mukaan korjaannu</w:t>
      </w:r>
      <w:r w:rsidR="00E4671E">
        <w:rPr>
          <w:rFonts w:asciiTheme="majorHAnsi" w:hAnsiTheme="majorHAnsi" w:cstheme="majorHAnsi"/>
          <w:sz w:val="24"/>
          <w:szCs w:val="24"/>
          <w:lang w:val="fi-FI"/>
        </w:rPr>
        <w:t>,</w:t>
      </w:r>
      <w:r w:rsidRPr="002062B7">
        <w:rPr>
          <w:rFonts w:asciiTheme="majorHAnsi" w:hAnsiTheme="majorHAnsi" w:cstheme="majorHAnsi"/>
          <w:sz w:val="24"/>
          <w:szCs w:val="24"/>
          <w:lang w:val="fi-FI"/>
        </w:rPr>
        <w:t xml:space="preserve"> eikä vuoden unettomuus ja kuorma korja</w:t>
      </w:r>
      <w:r w:rsidR="00E4671E">
        <w:rPr>
          <w:rFonts w:asciiTheme="majorHAnsi" w:hAnsiTheme="majorHAnsi" w:cstheme="majorHAnsi"/>
          <w:sz w:val="24"/>
          <w:szCs w:val="24"/>
          <w:lang w:val="fi-FI"/>
        </w:rPr>
        <w:t>a</w:t>
      </w:r>
      <w:r w:rsidRPr="002062B7">
        <w:rPr>
          <w:rFonts w:asciiTheme="majorHAnsi" w:hAnsiTheme="majorHAnsi" w:cstheme="majorHAnsi"/>
          <w:sz w:val="24"/>
          <w:szCs w:val="24"/>
          <w:lang w:val="fi-FI"/>
        </w:rPr>
        <w:t>nnu sillä</w:t>
      </w:r>
      <w:r w:rsidR="00E4671E">
        <w:rPr>
          <w:rFonts w:asciiTheme="majorHAnsi" w:hAnsiTheme="majorHAnsi" w:cstheme="majorHAnsi"/>
          <w:sz w:val="24"/>
          <w:szCs w:val="24"/>
          <w:lang w:val="fi-FI"/>
        </w:rPr>
        <w:t>,</w:t>
      </w:r>
      <w:r w:rsidRPr="002062B7">
        <w:rPr>
          <w:rFonts w:asciiTheme="majorHAnsi" w:hAnsiTheme="majorHAnsi" w:cstheme="majorHAnsi"/>
          <w:sz w:val="24"/>
          <w:szCs w:val="24"/>
          <w:lang w:val="fi-FI"/>
        </w:rPr>
        <w:t xml:space="preserve"> että lähdetään </w:t>
      </w:r>
      <w:r w:rsidR="00E4671E">
        <w:rPr>
          <w:rFonts w:asciiTheme="majorHAnsi" w:hAnsiTheme="majorHAnsi" w:cstheme="majorHAnsi"/>
          <w:sz w:val="24"/>
          <w:szCs w:val="24"/>
          <w:lang w:val="fi-FI"/>
        </w:rPr>
        <w:t>kahdeksi</w:t>
      </w:r>
      <w:r w:rsidRPr="002062B7">
        <w:rPr>
          <w:rFonts w:asciiTheme="majorHAnsi" w:hAnsiTheme="majorHAnsi" w:cstheme="majorHAnsi"/>
          <w:sz w:val="24"/>
          <w:szCs w:val="24"/>
          <w:lang w:val="fi-FI"/>
        </w:rPr>
        <w:t xml:space="preserve"> viikoksi etelän lomalle</w:t>
      </w:r>
      <w:r w:rsidR="00183561">
        <w:rPr>
          <w:rFonts w:asciiTheme="majorHAnsi" w:hAnsiTheme="majorHAnsi" w:cstheme="majorHAnsi"/>
          <w:sz w:val="24"/>
          <w:szCs w:val="24"/>
          <w:lang w:val="fi-FI"/>
        </w:rPr>
        <w:t>. S</w:t>
      </w:r>
      <w:r w:rsidRPr="002062B7">
        <w:rPr>
          <w:rFonts w:asciiTheme="majorHAnsi" w:hAnsiTheme="majorHAnsi" w:cstheme="majorHAnsi"/>
          <w:sz w:val="24"/>
          <w:szCs w:val="24"/>
          <w:lang w:val="fi-FI"/>
        </w:rPr>
        <w:t>e vaan menee unen lainalaisuuksien mukaan.</w:t>
      </w:r>
    </w:p>
    <w:p w14:paraId="35772D6F" w14:textId="63B83DC4" w:rsidR="000F18DE" w:rsidRPr="002062B7" w:rsidRDefault="00000000" w:rsidP="00E4671E">
      <w:pPr>
        <w:spacing w:before="200" w:after="0"/>
        <w:rPr>
          <w:rFonts w:asciiTheme="majorHAnsi" w:hAnsiTheme="majorHAnsi" w:cstheme="majorHAnsi"/>
          <w:sz w:val="24"/>
          <w:szCs w:val="24"/>
          <w:lang w:val="fi-FI"/>
        </w:rPr>
      </w:pPr>
      <w:r w:rsidRPr="002062B7">
        <w:rPr>
          <w:rFonts w:asciiTheme="majorHAnsi" w:hAnsiTheme="majorHAnsi" w:cstheme="majorHAnsi"/>
          <w:b/>
          <w:color w:val="1A1A2E"/>
          <w:sz w:val="24"/>
          <w:szCs w:val="24"/>
          <w:lang w:val="fi-FI"/>
        </w:rPr>
        <w:t>Olli Sillanpää:</w:t>
      </w:r>
      <w:r w:rsidR="00E4671E">
        <w:rPr>
          <w:rFonts w:asciiTheme="majorHAnsi" w:hAnsiTheme="majorHAnsi" w:cstheme="majorHAnsi"/>
          <w:b/>
          <w:color w:val="1A1A2E"/>
          <w:sz w:val="24"/>
          <w:szCs w:val="24"/>
          <w:lang w:val="fi-FI"/>
        </w:rPr>
        <w:t xml:space="preserve"> </w:t>
      </w:r>
      <w:r w:rsidRPr="002062B7">
        <w:rPr>
          <w:rFonts w:asciiTheme="majorHAnsi" w:hAnsiTheme="majorHAnsi" w:cstheme="majorHAnsi"/>
          <w:sz w:val="24"/>
          <w:szCs w:val="24"/>
          <w:lang w:val="fi-FI"/>
        </w:rPr>
        <w:t xml:space="preserve">Joo. </w:t>
      </w:r>
      <w:r w:rsidR="00E4671E">
        <w:rPr>
          <w:rFonts w:asciiTheme="majorHAnsi" w:hAnsiTheme="majorHAnsi" w:cstheme="majorHAnsi"/>
          <w:sz w:val="24"/>
          <w:szCs w:val="24"/>
          <w:lang w:val="fi-FI"/>
        </w:rPr>
        <w:t>T</w:t>
      </w:r>
      <w:r w:rsidRPr="002062B7">
        <w:rPr>
          <w:rFonts w:asciiTheme="majorHAnsi" w:hAnsiTheme="majorHAnsi" w:cstheme="majorHAnsi"/>
          <w:sz w:val="24"/>
          <w:szCs w:val="24"/>
          <w:lang w:val="fi-FI"/>
        </w:rPr>
        <w:t xml:space="preserve">ärkeitä kysymyksiä ja tässä </w:t>
      </w:r>
      <w:r w:rsidR="00183561" w:rsidRPr="002062B7">
        <w:rPr>
          <w:rFonts w:asciiTheme="majorHAnsi" w:hAnsiTheme="majorHAnsi" w:cstheme="majorHAnsi"/>
          <w:sz w:val="24"/>
          <w:szCs w:val="24"/>
          <w:lang w:val="fi-FI"/>
        </w:rPr>
        <w:t>onkin</w:t>
      </w:r>
      <w:r w:rsidRPr="002062B7">
        <w:rPr>
          <w:rFonts w:asciiTheme="majorHAnsi" w:hAnsiTheme="majorHAnsi" w:cstheme="majorHAnsi"/>
          <w:sz w:val="24"/>
          <w:szCs w:val="24"/>
          <w:lang w:val="fi-FI"/>
        </w:rPr>
        <w:t xml:space="preserve"> keskusteltu vahvasti siitä, että mikä nimenomaan sitä nuorten palautumista helpottaisi myöskin ja </w:t>
      </w:r>
      <w:r w:rsidR="00E4671E">
        <w:rPr>
          <w:rFonts w:asciiTheme="majorHAnsi" w:hAnsiTheme="majorHAnsi" w:cstheme="majorHAnsi"/>
          <w:sz w:val="24"/>
          <w:szCs w:val="24"/>
          <w:lang w:val="fi-FI"/>
        </w:rPr>
        <w:t>M</w:t>
      </w:r>
      <w:r w:rsidRPr="002062B7">
        <w:rPr>
          <w:rFonts w:asciiTheme="majorHAnsi" w:hAnsiTheme="majorHAnsi" w:cstheme="majorHAnsi"/>
          <w:sz w:val="24"/>
          <w:szCs w:val="24"/>
          <w:lang w:val="fi-FI"/>
        </w:rPr>
        <w:t>iro</w:t>
      </w:r>
      <w:r w:rsidR="00806B94">
        <w:rPr>
          <w:rFonts w:asciiTheme="majorHAnsi" w:hAnsiTheme="majorHAnsi" w:cstheme="majorHAnsi"/>
          <w:sz w:val="24"/>
          <w:szCs w:val="24"/>
          <w:lang w:val="fi-FI"/>
        </w:rPr>
        <w:t xml:space="preserve">, mitä </w:t>
      </w:r>
      <w:r w:rsidRPr="002062B7">
        <w:rPr>
          <w:rFonts w:asciiTheme="majorHAnsi" w:hAnsiTheme="majorHAnsi" w:cstheme="majorHAnsi"/>
          <w:sz w:val="24"/>
          <w:szCs w:val="24"/>
          <w:lang w:val="fi-FI"/>
        </w:rPr>
        <w:t>sä oot mieltä</w:t>
      </w:r>
      <w:r w:rsidR="00806B94">
        <w:rPr>
          <w:rFonts w:asciiTheme="majorHAnsi" w:hAnsiTheme="majorHAnsi" w:cstheme="majorHAnsi"/>
          <w:sz w:val="24"/>
          <w:szCs w:val="24"/>
          <w:lang w:val="fi-FI"/>
        </w:rPr>
        <w:t>,</w:t>
      </w:r>
      <w:r w:rsidRPr="002062B7">
        <w:rPr>
          <w:rFonts w:asciiTheme="majorHAnsi" w:hAnsiTheme="majorHAnsi" w:cstheme="majorHAnsi"/>
          <w:sz w:val="24"/>
          <w:szCs w:val="24"/>
          <w:lang w:val="fi-FI"/>
        </w:rPr>
        <w:t xml:space="preserve"> että mikä voisi</w:t>
      </w:r>
      <w:r w:rsidR="00806B94">
        <w:rPr>
          <w:rFonts w:asciiTheme="majorHAnsi" w:hAnsiTheme="majorHAnsi" w:cstheme="majorHAnsi"/>
          <w:sz w:val="24"/>
          <w:szCs w:val="24"/>
          <w:lang w:val="fi-FI"/>
        </w:rPr>
        <w:t xml:space="preserve"> </w:t>
      </w:r>
      <w:r w:rsidRPr="002062B7">
        <w:rPr>
          <w:rFonts w:asciiTheme="majorHAnsi" w:hAnsiTheme="majorHAnsi" w:cstheme="majorHAnsi"/>
          <w:sz w:val="24"/>
          <w:szCs w:val="24"/>
          <w:lang w:val="fi-FI"/>
        </w:rPr>
        <w:t>helpottaa nuorten palautumista ja sitä että maltettaisiin mennä nukkumaan ajoissa ja säännöllisesti.</w:t>
      </w:r>
    </w:p>
    <w:p w14:paraId="5B9E24BA" w14:textId="08A5BFB3" w:rsidR="000F18DE" w:rsidRPr="002062B7" w:rsidRDefault="00000000" w:rsidP="00806B94">
      <w:pPr>
        <w:spacing w:before="200" w:after="0"/>
        <w:rPr>
          <w:rFonts w:asciiTheme="majorHAnsi" w:hAnsiTheme="majorHAnsi" w:cstheme="majorHAnsi"/>
          <w:sz w:val="24"/>
          <w:szCs w:val="24"/>
          <w:lang w:val="fi-FI"/>
        </w:rPr>
      </w:pPr>
      <w:r w:rsidRPr="002062B7">
        <w:rPr>
          <w:rFonts w:asciiTheme="majorHAnsi" w:hAnsiTheme="majorHAnsi" w:cstheme="majorHAnsi"/>
          <w:b/>
          <w:color w:val="1A1A2E"/>
          <w:sz w:val="24"/>
          <w:szCs w:val="24"/>
          <w:lang w:val="fi-FI"/>
        </w:rPr>
        <w:t>Mirzaman Javadi:</w:t>
      </w:r>
      <w:r w:rsidR="00806B94">
        <w:rPr>
          <w:rFonts w:asciiTheme="majorHAnsi" w:hAnsiTheme="majorHAnsi" w:cstheme="majorHAnsi"/>
          <w:b/>
          <w:color w:val="1A1A2E"/>
          <w:sz w:val="24"/>
          <w:szCs w:val="24"/>
          <w:lang w:val="fi-FI"/>
        </w:rPr>
        <w:t xml:space="preserve"> </w:t>
      </w:r>
      <w:r w:rsidRPr="002062B7">
        <w:rPr>
          <w:rFonts w:asciiTheme="majorHAnsi" w:hAnsiTheme="majorHAnsi" w:cstheme="majorHAnsi"/>
          <w:sz w:val="24"/>
          <w:szCs w:val="24"/>
          <w:lang w:val="fi-FI"/>
        </w:rPr>
        <w:t>Varmaan parempi ajanhallinta ja riittävä uni ja se että usk</w:t>
      </w:r>
      <w:r w:rsidR="00806B94">
        <w:rPr>
          <w:rFonts w:asciiTheme="majorHAnsi" w:hAnsiTheme="majorHAnsi" w:cstheme="majorHAnsi"/>
          <w:sz w:val="24"/>
          <w:szCs w:val="24"/>
          <w:lang w:val="fi-FI"/>
        </w:rPr>
        <w:t>altaa</w:t>
      </w:r>
      <w:r w:rsidRPr="002062B7">
        <w:rPr>
          <w:rFonts w:asciiTheme="majorHAnsi" w:hAnsiTheme="majorHAnsi" w:cstheme="majorHAnsi"/>
          <w:sz w:val="24"/>
          <w:szCs w:val="24"/>
          <w:lang w:val="fi-FI"/>
        </w:rPr>
        <w:t xml:space="preserve"> pitää taukoja. </w:t>
      </w:r>
      <w:r w:rsidR="00183561">
        <w:rPr>
          <w:rFonts w:asciiTheme="majorHAnsi" w:hAnsiTheme="majorHAnsi" w:cstheme="majorHAnsi"/>
          <w:sz w:val="24"/>
          <w:szCs w:val="24"/>
          <w:lang w:val="fi-FI"/>
        </w:rPr>
        <w:t>J</w:t>
      </w:r>
      <w:r w:rsidRPr="002062B7">
        <w:rPr>
          <w:rFonts w:asciiTheme="majorHAnsi" w:hAnsiTheme="majorHAnsi" w:cstheme="majorHAnsi"/>
          <w:sz w:val="24"/>
          <w:szCs w:val="24"/>
          <w:lang w:val="fi-FI"/>
        </w:rPr>
        <w:t xml:space="preserve">a se on tosi tärkeä, ihan mitä itse </w:t>
      </w:r>
      <w:r w:rsidR="00806B94">
        <w:rPr>
          <w:rFonts w:asciiTheme="majorHAnsi" w:hAnsiTheme="majorHAnsi" w:cstheme="majorHAnsi"/>
          <w:sz w:val="24"/>
          <w:szCs w:val="24"/>
          <w:lang w:val="fi-FI"/>
        </w:rPr>
        <w:t>h</w:t>
      </w:r>
      <w:r w:rsidRPr="002062B7">
        <w:rPr>
          <w:rFonts w:asciiTheme="majorHAnsi" w:hAnsiTheme="majorHAnsi" w:cstheme="majorHAnsi"/>
          <w:sz w:val="24"/>
          <w:szCs w:val="24"/>
          <w:lang w:val="fi-FI"/>
        </w:rPr>
        <w:t xml:space="preserve">uomannut </w:t>
      </w:r>
      <w:r w:rsidR="00183561">
        <w:rPr>
          <w:rFonts w:asciiTheme="majorHAnsi" w:hAnsiTheme="majorHAnsi" w:cstheme="majorHAnsi"/>
          <w:sz w:val="24"/>
          <w:szCs w:val="24"/>
          <w:lang w:val="fi-FI"/>
        </w:rPr>
        <w:t>se</w:t>
      </w:r>
      <w:r w:rsidRPr="002062B7">
        <w:rPr>
          <w:rFonts w:asciiTheme="majorHAnsi" w:hAnsiTheme="majorHAnsi" w:cstheme="majorHAnsi"/>
          <w:sz w:val="24"/>
          <w:szCs w:val="24"/>
          <w:lang w:val="fi-FI"/>
        </w:rPr>
        <w:t xml:space="preserve"> au</w:t>
      </w:r>
      <w:r w:rsidR="00183561">
        <w:rPr>
          <w:rFonts w:asciiTheme="majorHAnsi" w:hAnsiTheme="majorHAnsi" w:cstheme="majorHAnsi"/>
          <w:sz w:val="24"/>
          <w:szCs w:val="24"/>
          <w:lang w:val="fi-FI"/>
        </w:rPr>
        <w:t>t</w:t>
      </w:r>
      <w:r w:rsidRPr="002062B7">
        <w:rPr>
          <w:rFonts w:asciiTheme="majorHAnsi" w:hAnsiTheme="majorHAnsi" w:cstheme="majorHAnsi"/>
          <w:sz w:val="24"/>
          <w:szCs w:val="24"/>
          <w:lang w:val="fi-FI"/>
        </w:rPr>
        <w:t>ta</w:t>
      </w:r>
      <w:r w:rsidR="00183561">
        <w:rPr>
          <w:rFonts w:asciiTheme="majorHAnsi" w:hAnsiTheme="majorHAnsi" w:cstheme="majorHAnsi"/>
          <w:sz w:val="24"/>
          <w:szCs w:val="24"/>
          <w:lang w:val="fi-FI"/>
        </w:rPr>
        <w:t>a</w:t>
      </w:r>
      <w:r w:rsidRPr="002062B7">
        <w:rPr>
          <w:rFonts w:asciiTheme="majorHAnsi" w:hAnsiTheme="majorHAnsi" w:cstheme="majorHAnsi"/>
          <w:sz w:val="24"/>
          <w:szCs w:val="24"/>
          <w:lang w:val="fi-FI"/>
        </w:rPr>
        <w:t xml:space="preserve">, että puhuu jollekin. Ja kirjoittaa paperille </w:t>
      </w:r>
      <w:r w:rsidR="00183561">
        <w:rPr>
          <w:rFonts w:asciiTheme="majorHAnsi" w:hAnsiTheme="majorHAnsi" w:cstheme="majorHAnsi"/>
          <w:sz w:val="24"/>
          <w:szCs w:val="24"/>
          <w:lang w:val="fi-FI"/>
        </w:rPr>
        <w:t>ennen</w:t>
      </w:r>
      <w:r w:rsidRPr="002062B7">
        <w:rPr>
          <w:rFonts w:asciiTheme="majorHAnsi" w:hAnsiTheme="majorHAnsi" w:cstheme="majorHAnsi"/>
          <w:sz w:val="24"/>
          <w:szCs w:val="24"/>
          <w:lang w:val="fi-FI"/>
        </w:rPr>
        <w:t xml:space="preserve"> kuin menen nukkumaan, </w:t>
      </w:r>
      <w:r w:rsidR="00183561">
        <w:rPr>
          <w:rFonts w:asciiTheme="majorHAnsi" w:hAnsiTheme="majorHAnsi" w:cstheme="majorHAnsi"/>
          <w:sz w:val="24"/>
          <w:szCs w:val="24"/>
          <w:lang w:val="fi-FI"/>
        </w:rPr>
        <w:t>jos</w:t>
      </w:r>
      <w:r w:rsidRPr="002062B7">
        <w:rPr>
          <w:rFonts w:asciiTheme="majorHAnsi" w:hAnsiTheme="majorHAnsi" w:cstheme="majorHAnsi"/>
          <w:sz w:val="24"/>
          <w:szCs w:val="24"/>
          <w:lang w:val="fi-FI"/>
        </w:rPr>
        <w:t xml:space="preserve"> on paljon asioita mielessä</w:t>
      </w:r>
      <w:r w:rsidR="00183561">
        <w:rPr>
          <w:rFonts w:asciiTheme="majorHAnsi" w:hAnsiTheme="majorHAnsi" w:cstheme="majorHAnsi"/>
          <w:sz w:val="24"/>
          <w:szCs w:val="24"/>
          <w:lang w:val="fi-FI"/>
        </w:rPr>
        <w:t xml:space="preserve">, kirjoitan </w:t>
      </w:r>
      <w:r w:rsidRPr="002062B7">
        <w:rPr>
          <w:rFonts w:asciiTheme="majorHAnsi" w:hAnsiTheme="majorHAnsi" w:cstheme="majorHAnsi"/>
          <w:sz w:val="24"/>
          <w:szCs w:val="24"/>
          <w:lang w:val="fi-FI"/>
        </w:rPr>
        <w:t>vaikka paperill</w:t>
      </w:r>
      <w:r w:rsidR="00806B94">
        <w:rPr>
          <w:rFonts w:asciiTheme="majorHAnsi" w:hAnsiTheme="majorHAnsi" w:cstheme="majorHAnsi"/>
          <w:sz w:val="24"/>
          <w:szCs w:val="24"/>
          <w:lang w:val="fi-FI"/>
        </w:rPr>
        <w:t>e</w:t>
      </w:r>
      <w:r w:rsidRPr="002062B7">
        <w:rPr>
          <w:rFonts w:asciiTheme="majorHAnsi" w:hAnsiTheme="majorHAnsi" w:cstheme="majorHAnsi"/>
          <w:sz w:val="24"/>
          <w:szCs w:val="24"/>
          <w:lang w:val="fi-FI"/>
        </w:rPr>
        <w:t xml:space="preserve"> niin se jää seuraavalle päivälle</w:t>
      </w:r>
      <w:r w:rsidR="00183561">
        <w:rPr>
          <w:rFonts w:asciiTheme="majorHAnsi" w:hAnsiTheme="majorHAnsi" w:cstheme="majorHAnsi"/>
          <w:sz w:val="24"/>
          <w:szCs w:val="24"/>
          <w:lang w:val="fi-FI"/>
        </w:rPr>
        <w:t xml:space="preserve">. Muuten </w:t>
      </w:r>
      <w:r w:rsidRPr="002062B7">
        <w:rPr>
          <w:rFonts w:asciiTheme="majorHAnsi" w:hAnsiTheme="majorHAnsi" w:cstheme="majorHAnsi"/>
          <w:sz w:val="24"/>
          <w:szCs w:val="24"/>
          <w:lang w:val="fi-FI"/>
        </w:rPr>
        <w:t xml:space="preserve">vaikka sä yrität nukkua, </w:t>
      </w:r>
      <w:r w:rsidR="00183561">
        <w:rPr>
          <w:rFonts w:asciiTheme="majorHAnsi" w:hAnsiTheme="majorHAnsi" w:cstheme="majorHAnsi"/>
          <w:sz w:val="24"/>
          <w:szCs w:val="24"/>
          <w:lang w:val="fi-FI"/>
        </w:rPr>
        <w:t xml:space="preserve">niin </w:t>
      </w:r>
      <w:r w:rsidRPr="002062B7">
        <w:rPr>
          <w:rFonts w:asciiTheme="majorHAnsi" w:hAnsiTheme="majorHAnsi" w:cstheme="majorHAnsi"/>
          <w:sz w:val="24"/>
          <w:szCs w:val="24"/>
          <w:lang w:val="fi-FI"/>
        </w:rPr>
        <w:t>silti se on tosi vaikea nukkua. Se jää</w:t>
      </w:r>
      <w:r w:rsidR="00806B94">
        <w:rPr>
          <w:rFonts w:asciiTheme="majorHAnsi" w:hAnsiTheme="majorHAnsi" w:cstheme="majorHAnsi"/>
          <w:sz w:val="24"/>
          <w:szCs w:val="24"/>
          <w:lang w:val="fi-FI"/>
        </w:rPr>
        <w:t xml:space="preserve"> </w:t>
      </w:r>
      <w:r w:rsidRPr="002062B7">
        <w:rPr>
          <w:rFonts w:asciiTheme="majorHAnsi" w:hAnsiTheme="majorHAnsi" w:cstheme="majorHAnsi"/>
          <w:sz w:val="24"/>
          <w:szCs w:val="24"/>
          <w:lang w:val="fi-FI"/>
        </w:rPr>
        <w:t>pää</w:t>
      </w:r>
      <w:r w:rsidR="00183561">
        <w:rPr>
          <w:rFonts w:asciiTheme="majorHAnsi" w:hAnsiTheme="majorHAnsi" w:cstheme="majorHAnsi"/>
          <w:sz w:val="24"/>
          <w:szCs w:val="24"/>
          <w:lang w:val="fi-FI"/>
        </w:rPr>
        <w:t xml:space="preserve">hän </w:t>
      </w:r>
      <w:r w:rsidRPr="002062B7">
        <w:rPr>
          <w:rFonts w:asciiTheme="majorHAnsi" w:hAnsiTheme="majorHAnsi" w:cstheme="majorHAnsi"/>
          <w:sz w:val="24"/>
          <w:szCs w:val="24"/>
          <w:lang w:val="fi-FI"/>
        </w:rPr>
        <w:t>pyöri</w:t>
      </w:r>
      <w:r w:rsidR="00183561">
        <w:rPr>
          <w:rFonts w:asciiTheme="majorHAnsi" w:hAnsiTheme="majorHAnsi" w:cstheme="majorHAnsi"/>
          <w:sz w:val="24"/>
          <w:szCs w:val="24"/>
          <w:lang w:val="fi-FI"/>
        </w:rPr>
        <w:t xml:space="preserve">mään, Mutta </w:t>
      </w:r>
      <w:r w:rsidRPr="002062B7">
        <w:rPr>
          <w:rFonts w:asciiTheme="majorHAnsi" w:hAnsiTheme="majorHAnsi" w:cstheme="majorHAnsi"/>
          <w:sz w:val="24"/>
          <w:szCs w:val="24"/>
          <w:lang w:val="fi-FI"/>
        </w:rPr>
        <w:t>joo sitten liikunta ainakin auttaa tosi paljon</w:t>
      </w:r>
      <w:r w:rsidR="00183561">
        <w:rPr>
          <w:rFonts w:asciiTheme="majorHAnsi" w:hAnsiTheme="majorHAnsi" w:cstheme="majorHAnsi"/>
          <w:sz w:val="24"/>
          <w:szCs w:val="24"/>
          <w:lang w:val="fi-FI"/>
        </w:rPr>
        <w:t>,</w:t>
      </w:r>
      <w:r w:rsidRPr="002062B7">
        <w:rPr>
          <w:rFonts w:asciiTheme="majorHAnsi" w:hAnsiTheme="majorHAnsi" w:cstheme="majorHAnsi"/>
          <w:sz w:val="24"/>
          <w:szCs w:val="24"/>
          <w:lang w:val="fi-FI"/>
        </w:rPr>
        <w:t xml:space="preserve"> musiikk</w:t>
      </w:r>
      <w:r w:rsidR="00183561">
        <w:rPr>
          <w:rFonts w:asciiTheme="majorHAnsi" w:hAnsiTheme="majorHAnsi" w:cstheme="majorHAnsi"/>
          <w:sz w:val="24"/>
          <w:szCs w:val="24"/>
          <w:lang w:val="fi-FI"/>
        </w:rPr>
        <w:t xml:space="preserve">i. </w:t>
      </w:r>
      <w:r w:rsidRPr="002062B7">
        <w:rPr>
          <w:rFonts w:asciiTheme="majorHAnsi" w:hAnsiTheme="majorHAnsi" w:cstheme="majorHAnsi"/>
          <w:sz w:val="24"/>
          <w:szCs w:val="24"/>
          <w:lang w:val="fi-FI"/>
        </w:rPr>
        <w:t>On tosi paljon keino</w:t>
      </w:r>
      <w:r w:rsidR="00183561">
        <w:rPr>
          <w:rFonts w:asciiTheme="majorHAnsi" w:hAnsiTheme="majorHAnsi" w:cstheme="majorHAnsi"/>
          <w:sz w:val="24"/>
          <w:szCs w:val="24"/>
          <w:lang w:val="fi-FI"/>
        </w:rPr>
        <w:t>j</w:t>
      </w:r>
      <w:r w:rsidRPr="002062B7">
        <w:rPr>
          <w:rFonts w:asciiTheme="majorHAnsi" w:hAnsiTheme="majorHAnsi" w:cstheme="majorHAnsi"/>
          <w:sz w:val="24"/>
          <w:szCs w:val="24"/>
          <w:lang w:val="fi-FI"/>
        </w:rPr>
        <w:t>a kyllä.</w:t>
      </w:r>
    </w:p>
    <w:p w14:paraId="11583898" w14:textId="43481822" w:rsidR="000F18DE" w:rsidRPr="002062B7" w:rsidRDefault="00000000" w:rsidP="00806B94">
      <w:pPr>
        <w:spacing w:before="200" w:after="0"/>
        <w:rPr>
          <w:rFonts w:asciiTheme="majorHAnsi" w:hAnsiTheme="majorHAnsi" w:cstheme="majorHAnsi"/>
          <w:sz w:val="24"/>
          <w:szCs w:val="24"/>
          <w:lang w:val="fi-FI"/>
        </w:rPr>
      </w:pPr>
      <w:r w:rsidRPr="002062B7">
        <w:rPr>
          <w:rFonts w:asciiTheme="majorHAnsi" w:hAnsiTheme="majorHAnsi" w:cstheme="majorHAnsi"/>
          <w:b/>
          <w:color w:val="1A1A2E"/>
          <w:sz w:val="24"/>
          <w:szCs w:val="24"/>
          <w:lang w:val="fi-FI"/>
        </w:rPr>
        <w:t>Olli Sillanpää:</w:t>
      </w:r>
      <w:r w:rsidR="00806B94">
        <w:rPr>
          <w:rFonts w:asciiTheme="majorHAnsi" w:hAnsiTheme="majorHAnsi" w:cstheme="majorHAnsi"/>
          <w:b/>
          <w:color w:val="1A1A2E"/>
          <w:sz w:val="24"/>
          <w:szCs w:val="24"/>
          <w:lang w:val="fi-FI"/>
        </w:rPr>
        <w:t xml:space="preserve"> </w:t>
      </w:r>
      <w:r w:rsidRPr="002062B7">
        <w:rPr>
          <w:rFonts w:asciiTheme="majorHAnsi" w:hAnsiTheme="majorHAnsi" w:cstheme="majorHAnsi"/>
          <w:sz w:val="24"/>
          <w:szCs w:val="24"/>
          <w:lang w:val="fi-FI"/>
        </w:rPr>
        <w:t xml:space="preserve">Tuossa oli tosi hyviä esimerkkejä sitten tavallaan tämmöisistä </w:t>
      </w:r>
      <w:r w:rsidR="00183561" w:rsidRPr="002062B7">
        <w:rPr>
          <w:rFonts w:asciiTheme="majorHAnsi" w:hAnsiTheme="majorHAnsi" w:cstheme="majorHAnsi"/>
          <w:sz w:val="24"/>
          <w:szCs w:val="24"/>
          <w:lang w:val="fi-FI"/>
        </w:rPr>
        <w:t>tietoisesta palautumisesta</w:t>
      </w:r>
      <w:r w:rsidR="00806B94">
        <w:rPr>
          <w:rFonts w:asciiTheme="majorHAnsi" w:hAnsiTheme="majorHAnsi" w:cstheme="majorHAnsi"/>
          <w:sz w:val="24"/>
          <w:szCs w:val="24"/>
          <w:lang w:val="fi-FI"/>
        </w:rPr>
        <w:t>,</w:t>
      </w:r>
      <w:r w:rsidRPr="002062B7">
        <w:rPr>
          <w:rFonts w:asciiTheme="majorHAnsi" w:hAnsiTheme="majorHAnsi" w:cstheme="majorHAnsi"/>
          <w:sz w:val="24"/>
          <w:szCs w:val="24"/>
          <w:lang w:val="fi-FI"/>
        </w:rPr>
        <w:t xml:space="preserve"> että varaa sille palautumiselle aikaa</w:t>
      </w:r>
      <w:r w:rsidR="00806B94">
        <w:rPr>
          <w:rFonts w:asciiTheme="majorHAnsi" w:hAnsiTheme="majorHAnsi" w:cstheme="majorHAnsi"/>
          <w:sz w:val="24"/>
          <w:szCs w:val="24"/>
          <w:lang w:val="fi-FI"/>
        </w:rPr>
        <w:t>, mu</w:t>
      </w:r>
      <w:r w:rsidRPr="002062B7">
        <w:rPr>
          <w:rFonts w:asciiTheme="majorHAnsi" w:hAnsiTheme="majorHAnsi" w:cstheme="majorHAnsi"/>
          <w:sz w:val="24"/>
          <w:szCs w:val="24"/>
          <w:lang w:val="fi-FI"/>
        </w:rPr>
        <w:t xml:space="preserve">tta pakko kysyä </w:t>
      </w:r>
      <w:r w:rsidR="00806B94">
        <w:rPr>
          <w:rFonts w:asciiTheme="majorHAnsi" w:hAnsiTheme="majorHAnsi" w:cstheme="majorHAnsi"/>
          <w:sz w:val="24"/>
          <w:szCs w:val="24"/>
          <w:lang w:val="fi-FI"/>
        </w:rPr>
        <w:t>M</w:t>
      </w:r>
      <w:r w:rsidRPr="002062B7">
        <w:rPr>
          <w:rFonts w:asciiTheme="majorHAnsi" w:hAnsiTheme="majorHAnsi" w:cstheme="majorHAnsi"/>
          <w:sz w:val="24"/>
          <w:szCs w:val="24"/>
          <w:lang w:val="fi-FI"/>
        </w:rPr>
        <w:t>iro</w:t>
      </w:r>
      <w:r w:rsidR="00806B94">
        <w:rPr>
          <w:rFonts w:asciiTheme="majorHAnsi" w:hAnsiTheme="majorHAnsi" w:cstheme="majorHAnsi"/>
          <w:sz w:val="24"/>
          <w:szCs w:val="24"/>
          <w:lang w:val="fi-FI"/>
        </w:rPr>
        <w:t>,</w:t>
      </w:r>
      <w:r w:rsidRPr="002062B7">
        <w:rPr>
          <w:rFonts w:asciiTheme="majorHAnsi" w:hAnsiTheme="majorHAnsi" w:cstheme="majorHAnsi"/>
          <w:sz w:val="24"/>
          <w:szCs w:val="24"/>
          <w:lang w:val="fi-FI"/>
        </w:rPr>
        <w:t xml:space="preserve"> että onko</w:t>
      </w:r>
      <w:r w:rsidR="00806B94">
        <w:rPr>
          <w:rFonts w:asciiTheme="majorHAnsi" w:hAnsiTheme="majorHAnsi" w:cstheme="majorHAnsi"/>
          <w:sz w:val="24"/>
          <w:szCs w:val="24"/>
          <w:lang w:val="fi-FI"/>
        </w:rPr>
        <w:t xml:space="preserve"> </w:t>
      </w:r>
      <w:r w:rsidRPr="002062B7">
        <w:rPr>
          <w:rFonts w:asciiTheme="majorHAnsi" w:hAnsiTheme="majorHAnsi" w:cstheme="majorHAnsi"/>
          <w:sz w:val="24"/>
          <w:szCs w:val="24"/>
          <w:lang w:val="fi-FI"/>
        </w:rPr>
        <w:t>niissä kouluissa ja opiskelupaikoissa ja työpaikoissa</w:t>
      </w:r>
      <w:r w:rsidR="00806B94">
        <w:rPr>
          <w:rFonts w:asciiTheme="majorHAnsi" w:hAnsiTheme="majorHAnsi" w:cstheme="majorHAnsi"/>
          <w:sz w:val="24"/>
          <w:szCs w:val="24"/>
          <w:lang w:val="fi-FI"/>
        </w:rPr>
        <w:t xml:space="preserve"> m</w:t>
      </w:r>
      <w:r w:rsidRPr="002062B7">
        <w:rPr>
          <w:rFonts w:asciiTheme="majorHAnsi" w:hAnsiTheme="majorHAnsi" w:cstheme="majorHAnsi"/>
          <w:sz w:val="24"/>
          <w:szCs w:val="24"/>
          <w:lang w:val="fi-FI"/>
        </w:rPr>
        <w:t>issä sä oot ollut</w:t>
      </w:r>
      <w:r w:rsidR="00806B94">
        <w:rPr>
          <w:rFonts w:asciiTheme="majorHAnsi" w:hAnsiTheme="majorHAnsi" w:cstheme="majorHAnsi"/>
          <w:sz w:val="24"/>
          <w:szCs w:val="24"/>
          <w:lang w:val="fi-FI"/>
        </w:rPr>
        <w:t>,</w:t>
      </w:r>
      <w:r w:rsidRPr="002062B7">
        <w:rPr>
          <w:rFonts w:asciiTheme="majorHAnsi" w:hAnsiTheme="majorHAnsi" w:cstheme="majorHAnsi"/>
          <w:sz w:val="24"/>
          <w:szCs w:val="24"/>
          <w:lang w:val="fi-FI"/>
        </w:rPr>
        <w:t xml:space="preserve"> niin onko niissä puhuttu sulle palautumisesta tai sen tärkeydestä tai miten sitä voisi tehdä?</w:t>
      </w:r>
    </w:p>
    <w:p w14:paraId="43BFBCF5" w14:textId="03541FCD" w:rsidR="000F18DE" w:rsidRPr="002062B7" w:rsidRDefault="00000000" w:rsidP="00806B94">
      <w:pPr>
        <w:spacing w:before="200" w:after="0"/>
        <w:rPr>
          <w:rFonts w:asciiTheme="majorHAnsi" w:hAnsiTheme="majorHAnsi" w:cstheme="majorHAnsi"/>
          <w:sz w:val="24"/>
          <w:szCs w:val="24"/>
          <w:lang w:val="fi-FI"/>
        </w:rPr>
      </w:pPr>
      <w:r w:rsidRPr="002062B7">
        <w:rPr>
          <w:rFonts w:asciiTheme="majorHAnsi" w:hAnsiTheme="majorHAnsi" w:cstheme="majorHAnsi"/>
          <w:b/>
          <w:color w:val="1A1A2E"/>
          <w:sz w:val="24"/>
          <w:szCs w:val="24"/>
          <w:lang w:val="fi-FI"/>
        </w:rPr>
        <w:lastRenderedPageBreak/>
        <w:t>Mirzaman Javadi:</w:t>
      </w:r>
      <w:r w:rsidR="00183561">
        <w:rPr>
          <w:rFonts w:asciiTheme="majorHAnsi" w:hAnsiTheme="majorHAnsi" w:cstheme="majorHAnsi"/>
          <w:b/>
          <w:color w:val="1A1A2E"/>
          <w:sz w:val="24"/>
          <w:szCs w:val="24"/>
          <w:lang w:val="fi-FI"/>
        </w:rPr>
        <w:t xml:space="preserve"> </w:t>
      </w:r>
      <w:r w:rsidR="00183561" w:rsidRPr="00183561">
        <w:rPr>
          <w:rFonts w:asciiTheme="majorHAnsi" w:hAnsiTheme="majorHAnsi" w:cstheme="majorHAnsi"/>
          <w:bCs/>
          <w:color w:val="1A1A2E"/>
          <w:sz w:val="24"/>
          <w:szCs w:val="24"/>
          <w:lang w:val="fi-FI"/>
        </w:rPr>
        <w:t>J</w:t>
      </w:r>
      <w:r w:rsidRPr="002062B7">
        <w:rPr>
          <w:rFonts w:asciiTheme="majorHAnsi" w:hAnsiTheme="majorHAnsi" w:cstheme="majorHAnsi"/>
          <w:sz w:val="24"/>
          <w:szCs w:val="24"/>
          <w:lang w:val="fi-FI"/>
        </w:rPr>
        <w:t>oo</w:t>
      </w:r>
      <w:r w:rsidR="00806B94">
        <w:rPr>
          <w:rFonts w:asciiTheme="majorHAnsi" w:hAnsiTheme="majorHAnsi" w:cstheme="majorHAnsi"/>
          <w:sz w:val="24"/>
          <w:szCs w:val="24"/>
          <w:lang w:val="fi-FI"/>
        </w:rPr>
        <w:t>,</w:t>
      </w:r>
      <w:r w:rsidRPr="002062B7">
        <w:rPr>
          <w:rFonts w:asciiTheme="majorHAnsi" w:hAnsiTheme="majorHAnsi" w:cstheme="majorHAnsi"/>
          <w:sz w:val="24"/>
          <w:szCs w:val="24"/>
          <w:lang w:val="fi-FI"/>
        </w:rPr>
        <w:t xml:space="preserve"> kyllä s</w:t>
      </w:r>
      <w:r w:rsidR="00183561">
        <w:rPr>
          <w:rFonts w:asciiTheme="majorHAnsi" w:hAnsiTheme="majorHAnsi" w:cstheme="majorHAnsi"/>
          <w:sz w:val="24"/>
          <w:szCs w:val="24"/>
          <w:lang w:val="fi-FI"/>
        </w:rPr>
        <w:t>i</w:t>
      </w:r>
      <w:r w:rsidRPr="002062B7">
        <w:rPr>
          <w:rFonts w:asciiTheme="majorHAnsi" w:hAnsiTheme="majorHAnsi" w:cstheme="majorHAnsi"/>
          <w:sz w:val="24"/>
          <w:szCs w:val="24"/>
          <w:lang w:val="fi-FI"/>
        </w:rPr>
        <w:t>itä yleisesti puhutaan, mutta se on tosi vaikea tehdä sille asialle jotain</w:t>
      </w:r>
      <w:r w:rsidR="00183561">
        <w:rPr>
          <w:rFonts w:asciiTheme="majorHAnsi" w:hAnsiTheme="majorHAnsi" w:cstheme="majorHAnsi"/>
          <w:sz w:val="24"/>
          <w:szCs w:val="24"/>
          <w:lang w:val="fi-FI"/>
        </w:rPr>
        <w:t xml:space="preserve"> </w:t>
      </w:r>
      <w:r w:rsidR="00601241">
        <w:rPr>
          <w:rFonts w:asciiTheme="majorHAnsi" w:hAnsiTheme="majorHAnsi" w:cstheme="majorHAnsi"/>
          <w:sz w:val="24"/>
          <w:szCs w:val="24"/>
          <w:lang w:val="fi-FI"/>
        </w:rPr>
        <w:t>m</w:t>
      </w:r>
      <w:r w:rsidRPr="002062B7">
        <w:rPr>
          <w:rFonts w:asciiTheme="majorHAnsi" w:hAnsiTheme="majorHAnsi" w:cstheme="majorHAnsi"/>
          <w:sz w:val="24"/>
          <w:szCs w:val="24"/>
          <w:lang w:val="fi-FI"/>
        </w:rPr>
        <w:t>inun mielestä</w:t>
      </w:r>
      <w:r w:rsidR="00183561">
        <w:rPr>
          <w:rFonts w:asciiTheme="majorHAnsi" w:hAnsiTheme="majorHAnsi" w:cstheme="majorHAnsi"/>
          <w:sz w:val="24"/>
          <w:szCs w:val="24"/>
          <w:lang w:val="fi-FI"/>
        </w:rPr>
        <w:t>,</w:t>
      </w:r>
      <w:r w:rsidRPr="002062B7">
        <w:rPr>
          <w:rFonts w:asciiTheme="majorHAnsi" w:hAnsiTheme="majorHAnsi" w:cstheme="majorHAnsi"/>
          <w:sz w:val="24"/>
          <w:szCs w:val="24"/>
          <w:lang w:val="fi-FI"/>
        </w:rPr>
        <w:t xml:space="preserve"> kun joo siis minulle ainakin o</w:t>
      </w:r>
      <w:r w:rsidR="00183561">
        <w:rPr>
          <w:rFonts w:asciiTheme="majorHAnsi" w:hAnsiTheme="majorHAnsi" w:cstheme="majorHAnsi"/>
          <w:sz w:val="24"/>
          <w:szCs w:val="24"/>
          <w:lang w:val="fi-FI"/>
        </w:rPr>
        <w:t>n</w:t>
      </w:r>
      <w:r w:rsidRPr="002062B7">
        <w:rPr>
          <w:rFonts w:asciiTheme="majorHAnsi" w:hAnsiTheme="majorHAnsi" w:cstheme="majorHAnsi"/>
          <w:sz w:val="24"/>
          <w:szCs w:val="24"/>
          <w:lang w:val="fi-FI"/>
        </w:rPr>
        <w:t xml:space="preserve"> </w:t>
      </w:r>
      <w:r w:rsidR="00183561">
        <w:rPr>
          <w:rFonts w:asciiTheme="majorHAnsi" w:hAnsiTheme="majorHAnsi" w:cstheme="majorHAnsi"/>
          <w:sz w:val="24"/>
          <w:szCs w:val="24"/>
          <w:lang w:val="fi-FI"/>
        </w:rPr>
        <w:t>puhuttu kyllä</w:t>
      </w:r>
      <w:r w:rsidRPr="002062B7">
        <w:rPr>
          <w:rFonts w:asciiTheme="majorHAnsi" w:hAnsiTheme="majorHAnsi" w:cstheme="majorHAnsi"/>
          <w:sz w:val="24"/>
          <w:szCs w:val="24"/>
          <w:lang w:val="fi-FI"/>
        </w:rPr>
        <w:t xml:space="preserve"> u</w:t>
      </w:r>
      <w:r w:rsidR="00183561">
        <w:rPr>
          <w:rFonts w:asciiTheme="majorHAnsi" w:hAnsiTheme="majorHAnsi" w:cstheme="majorHAnsi"/>
          <w:sz w:val="24"/>
          <w:szCs w:val="24"/>
          <w:lang w:val="fi-FI"/>
        </w:rPr>
        <w:t xml:space="preserve">nesta </w:t>
      </w:r>
      <w:r w:rsidRPr="002062B7">
        <w:rPr>
          <w:rFonts w:asciiTheme="majorHAnsi" w:hAnsiTheme="majorHAnsi" w:cstheme="majorHAnsi"/>
          <w:sz w:val="24"/>
          <w:szCs w:val="24"/>
          <w:lang w:val="fi-FI"/>
        </w:rPr>
        <w:t>ja että miten palaut</w:t>
      </w:r>
      <w:r w:rsidR="00183561">
        <w:rPr>
          <w:rFonts w:asciiTheme="majorHAnsi" w:hAnsiTheme="majorHAnsi" w:cstheme="majorHAnsi"/>
          <w:sz w:val="24"/>
          <w:szCs w:val="24"/>
          <w:lang w:val="fi-FI"/>
        </w:rPr>
        <w:t>ua</w:t>
      </w:r>
      <w:r w:rsidRPr="002062B7">
        <w:rPr>
          <w:rFonts w:asciiTheme="majorHAnsi" w:hAnsiTheme="majorHAnsi" w:cstheme="majorHAnsi"/>
          <w:sz w:val="24"/>
          <w:szCs w:val="24"/>
          <w:lang w:val="fi-FI"/>
        </w:rPr>
        <w:t xml:space="preserve"> ja silleen </w:t>
      </w:r>
      <w:r w:rsidR="00183561">
        <w:rPr>
          <w:rFonts w:asciiTheme="majorHAnsi" w:hAnsiTheme="majorHAnsi" w:cstheme="majorHAnsi"/>
          <w:sz w:val="24"/>
          <w:szCs w:val="24"/>
          <w:lang w:val="fi-FI"/>
        </w:rPr>
        <w:t>e</w:t>
      </w:r>
      <w:r w:rsidRPr="002062B7">
        <w:rPr>
          <w:rFonts w:asciiTheme="majorHAnsi" w:hAnsiTheme="majorHAnsi" w:cstheme="majorHAnsi"/>
          <w:sz w:val="24"/>
          <w:szCs w:val="24"/>
          <w:lang w:val="fi-FI"/>
        </w:rPr>
        <w:t>simerkiksi töissä puhutaan niistä aika paljon.</w:t>
      </w:r>
    </w:p>
    <w:p w14:paraId="58390662" w14:textId="7015BD87" w:rsidR="000F18DE" w:rsidRPr="002062B7" w:rsidRDefault="00000000" w:rsidP="00806B94">
      <w:pPr>
        <w:spacing w:before="200" w:after="0"/>
        <w:rPr>
          <w:rFonts w:asciiTheme="majorHAnsi" w:hAnsiTheme="majorHAnsi" w:cstheme="majorHAnsi"/>
          <w:sz w:val="24"/>
          <w:szCs w:val="24"/>
          <w:lang w:val="fi-FI"/>
        </w:rPr>
      </w:pPr>
      <w:r w:rsidRPr="002062B7">
        <w:rPr>
          <w:rFonts w:asciiTheme="majorHAnsi" w:hAnsiTheme="majorHAnsi" w:cstheme="majorHAnsi"/>
          <w:b/>
          <w:color w:val="1A1A2E"/>
          <w:sz w:val="24"/>
          <w:szCs w:val="24"/>
          <w:lang w:val="fi-FI"/>
        </w:rPr>
        <w:t xml:space="preserve">Olli </w:t>
      </w:r>
      <w:r w:rsidR="00806B94" w:rsidRPr="002062B7">
        <w:rPr>
          <w:rFonts w:asciiTheme="majorHAnsi" w:hAnsiTheme="majorHAnsi" w:cstheme="majorHAnsi"/>
          <w:b/>
          <w:color w:val="1A1A2E"/>
          <w:sz w:val="24"/>
          <w:szCs w:val="24"/>
          <w:lang w:val="fi-FI"/>
        </w:rPr>
        <w:t>Sillanpää:</w:t>
      </w:r>
      <w:r w:rsidR="00806B94">
        <w:rPr>
          <w:rFonts w:asciiTheme="majorHAnsi" w:hAnsiTheme="majorHAnsi" w:cstheme="majorHAnsi"/>
          <w:b/>
          <w:color w:val="1A1A2E"/>
          <w:sz w:val="24"/>
          <w:szCs w:val="24"/>
          <w:lang w:val="fi-FI"/>
        </w:rPr>
        <w:t xml:space="preserve"> </w:t>
      </w:r>
      <w:r w:rsidR="00806B94" w:rsidRPr="00806B94">
        <w:rPr>
          <w:rFonts w:asciiTheme="majorHAnsi" w:hAnsiTheme="majorHAnsi" w:cstheme="majorHAnsi"/>
          <w:bCs/>
          <w:color w:val="1A1A2E"/>
          <w:sz w:val="24"/>
          <w:szCs w:val="24"/>
          <w:lang w:val="fi-FI"/>
        </w:rPr>
        <w:t>Joo</w:t>
      </w:r>
      <w:r w:rsidR="00806B94">
        <w:rPr>
          <w:rFonts w:asciiTheme="majorHAnsi" w:hAnsiTheme="majorHAnsi" w:cstheme="majorHAnsi"/>
          <w:sz w:val="24"/>
          <w:szCs w:val="24"/>
          <w:lang w:val="fi-FI"/>
        </w:rPr>
        <w:t>. N</w:t>
      </w:r>
      <w:r w:rsidRPr="002062B7">
        <w:rPr>
          <w:rFonts w:asciiTheme="majorHAnsi" w:hAnsiTheme="majorHAnsi" w:cstheme="majorHAnsi"/>
          <w:sz w:val="24"/>
          <w:szCs w:val="24"/>
          <w:lang w:val="fi-FI"/>
        </w:rPr>
        <w:t xml:space="preserve">o tässä tekee mieli </w:t>
      </w:r>
      <w:r w:rsidR="00601241" w:rsidRPr="002062B7">
        <w:rPr>
          <w:rFonts w:asciiTheme="majorHAnsi" w:hAnsiTheme="majorHAnsi" w:cstheme="majorHAnsi"/>
          <w:sz w:val="24"/>
          <w:szCs w:val="24"/>
          <w:lang w:val="fi-FI"/>
        </w:rPr>
        <w:t>kysyä,</w:t>
      </w:r>
      <w:r w:rsidRPr="002062B7">
        <w:rPr>
          <w:rFonts w:asciiTheme="majorHAnsi" w:hAnsiTheme="majorHAnsi" w:cstheme="majorHAnsi"/>
          <w:sz w:val="24"/>
          <w:szCs w:val="24"/>
          <w:lang w:val="fi-FI"/>
        </w:rPr>
        <w:t xml:space="preserve"> kun monestihan puhutaan siitä</w:t>
      </w:r>
      <w:r w:rsidR="00601241">
        <w:rPr>
          <w:rFonts w:asciiTheme="majorHAnsi" w:hAnsiTheme="majorHAnsi" w:cstheme="majorHAnsi"/>
          <w:sz w:val="24"/>
          <w:szCs w:val="24"/>
          <w:lang w:val="fi-FI"/>
        </w:rPr>
        <w:t>,</w:t>
      </w:r>
      <w:r w:rsidRPr="002062B7">
        <w:rPr>
          <w:rFonts w:asciiTheme="majorHAnsi" w:hAnsiTheme="majorHAnsi" w:cstheme="majorHAnsi"/>
          <w:sz w:val="24"/>
          <w:szCs w:val="24"/>
          <w:lang w:val="fi-FI"/>
        </w:rPr>
        <w:t xml:space="preserve"> </w:t>
      </w:r>
      <w:r w:rsidR="00183561" w:rsidRPr="002062B7">
        <w:rPr>
          <w:rFonts w:asciiTheme="majorHAnsi" w:hAnsiTheme="majorHAnsi" w:cstheme="majorHAnsi"/>
          <w:sz w:val="24"/>
          <w:szCs w:val="24"/>
          <w:lang w:val="fi-FI"/>
        </w:rPr>
        <w:t>että yksilön</w:t>
      </w:r>
      <w:r w:rsidRPr="002062B7">
        <w:rPr>
          <w:rFonts w:asciiTheme="majorHAnsi" w:hAnsiTheme="majorHAnsi" w:cstheme="majorHAnsi"/>
          <w:sz w:val="24"/>
          <w:szCs w:val="24"/>
          <w:lang w:val="fi-FI"/>
        </w:rPr>
        <w:t xml:space="preserve"> pitää tehdä niitä semmoisia muutoksia sitten elämässään ja varmaan </w:t>
      </w:r>
      <w:r w:rsidR="00601241">
        <w:rPr>
          <w:rFonts w:asciiTheme="majorHAnsi" w:hAnsiTheme="majorHAnsi" w:cstheme="majorHAnsi"/>
          <w:sz w:val="24"/>
          <w:szCs w:val="24"/>
          <w:lang w:val="fi-FI"/>
        </w:rPr>
        <w:t xml:space="preserve">se </w:t>
      </w:r>
      <w:r w:rsidRPr="002062B7">
        <w:rPr>
          <w:rFonts w:asciiTheme="majorHAnsi" w:hAnsiTheme="majorHAnsi" w:cstheme="majorHAnsi"/>
          <w:sz w:val="24"/>
          <w:szCs w:val="24"/>
          <w:lang w:val="fi-FI"/>
        </w:rPr>
        <w:t xml:space="preserve">ainakin osin on </w:t>
      </w:r>
      <w:r w:rsidR="00183561" w:rsidRPr="002062B7">
        <w:rPr>
          <w:rFonts w:asciiTheme="majorHAnsi" w:hAnsiTheme="majorHAnsi" w:cstheme="majorHAnsi"/>
          <w:sz w:val="24"/>
          <w:szCs w:val="24"/>
          <w:lang w:val="fi-FI"/>
        </w:rPr>
        <w:t>myös</w:t>
      </w:r>
      <w:r w:rsidRPr="002062B7">
        <w:rPr>
          <w:rFonts w:asciiTheme="majorHAnsi" w:hAnsiTheme="majorHAnsi" w:cstheme="majorHAnsi"/>
          <w:sz w:val="24"/>
          <w:szCs w:val="24"/>
          <w:lang w:val="fi-FI"/>
        </w:rPr>
        <w:t xml:space="preserve"> nyky-yksilön vastuulla</w:t>
      </w:r>
      <w:r w:rsidR="00183561">
        <w:rPr>
          <w:rFonts w:asciiTheme="majorHAnsi" w:hAnsiTheme="majorHAnsi" w:cstheme="majorHAnsi"/>
          <w:sz w:val="24"/>
          <w:szCs w:val="24"/>
          <w:lang w:val="fi-FI"/>
        </w:rPr>
        <w:t xml:space="preserve"> siitähän ei päästä tulla pääsemään</w:t>
      </w:r>
      <w:r w:rsidRPr="002062B7">
        <w:rPr>
          <w:rFonts w:asciiTheme="majorHAnsi" w:hAnsiTheme="majorHAnsi" w:cstheme="majorHAnsi"/>
          <w:sz w:val="24"/>
          <w:szCs w:val="24"/>
          <w:lang w:val="fi-FI"/>
        </w:rPr>
        <w:t xml:space="preserve"> muualle, mutta mitä sitten </w:t>
      </w:r>
      <w:r w:rsidR="00601241" w:rsidRPr="002062B7">
        <w:rPr>
          <w:rFonts w:asciiTheme="majorHAnsi" w:hAnsiTheme="majorHAnsi" w:cstheme="majorHAnsi"/>
          <w:sz w:val="24"/>
          <w:szCs w:val="24"/>
          <w:lang w:val="fi-FI"/>
        </w:rPr>
        <w:t>Ulla</w:t>
      </w:r>
      <w:r w:rsidRPr="002062B7">
        <w:rPr>
          <w:rFonts w:asciiTheme="majorHAnsi" w:hAnsiTheme="majorHAnsi" w:cstheme="majorHAnsi"/>
          <w:sz w:val="24"/>
          <w:szCs w:val="24"/>
          <w:lang w:val="fi-FI"/>
        </w:rPr>
        <w:t xml:space="preserve"> on mieltä, että onko tässä kyse </w:t>
      </w:r>
      <w:r w:rsidR="00183561" w:rsidRPr="002062B7">
        <w:rPr>
          <w:rFonts w:asciiTheme="majorHAnsi" w:hAnsiTheme="majorHAnsi" w:cstheme="majorHAnsi"/>
          <w:sz w:val="24"/>
          <w:szCs w:val="24"/>
          <w:lang w:val="fi-FI"/>
        </w:rPr>
        <w:t>myös</w:t>
      </w:r>
      <w:r w:rsidRPr="002062B7">
        <w:rPr>
          <w:rFonts w:asciiTheme="majorHAnsi" w:hAnsiTheme="majorHAnsi" w:cstheme="majorHAnsi"/>
          <w:sz w:val="24"/>
          <w:szCs w:val="24"/>
          <w:lang w:val="fi-FI"/>
        </w:rPr>
        <w:t xml:space="preserve"> jostain rakenteellisesta asiasta?</w:t>
      </w:r>
    </w:p>
    <w:p w14:paraId="64A504D4" w14:textId="5713E01C" w:rsidR="000F18DE" w:rsidRPr="002062B7" w:rsidRDefault="00000000" w:rsidP="00601241">
      <w:pPr>
        <w:spacing w:before="200" w:after="0"/>
        <w:rPr>
          <w:rFonts w:asciiTheme="majorHAnsi" w:hAnsiTheme="majorHAnsi" w:cstheme="majorHAnsi"/>
          <w:sz w:val="24"/>
          <w:szCs w:val="24"/>
          <w:lang w:val="fi-FI"/>
        </w:rPr>
      </w:pPr>
      <w:r w:rsidRPr="002062B7">
        <w:rPr>
          <w:rFonts w:asciiTheme="majorHAnsi" w:hAnsiTheme="majorHAnsi" w:cstheme="majorHAnsi"/>
          <w:b/>
          <w:color w:val="1A1A2E"/>
          <w:sz w:val="24"/>
          <w:szCs w:val="24"/>
          <w:lang w:val="fi-FI"/>
        </w:rPr>
        <w:t>Ulla Ollikkala:</w:t>
      </w:r>
      <w:r w:rsidR="00601241">
        <w:rPr>
          <w:rFonts w:asciiTheme="majorHAnsi" w:hAnsiTheme="majorHAnsi" w:cstheme="majorHAnsi"/>
          <w:b/>
          <w:color w:val="1A1A2E"/>
          <w:sz w:val="24"/>
          <w:szCs w:val="24"/>
          <w:lang w:val="fi-FI"/>
        </w:rPr>
        <w:t xml:space="preserve"> </w:t>
      </w:r>
      <w:r w:rsidRPr="002062B7">
        <w:rPr>
          <w:rFonts w:asciiTheme="majorHAnsi" w:hAnsiTheme="majorHAnsi" w:cstheme="majorHAnsi"/>
          <w:sz w:val="24"/>
          <w:szCs w:val="24"/>
          <w:lang w:val="fi-FI"/>
        </w:rPr>
        <w:t xml:space="preserve">On </w:t>
      </w:r>
      <w:r w:rsidR="0076218F" w:rsidRPr="002062B7">
        <w:rPr>
          <w:rFonts w:asciiTheme="majorHAnsi" w:hAnsiTheme="majorHAnsi" w:cstheme="majorHAnsi"/>
          <w:sz w:val="24"/>
          <w:szCs w:val="24"/>
          <w:lang w:val="fi-FI"/>
        </w:rPr>
        <w:t>ehdottomasti,</w:t>
      </w:r>
      <w:r w:rsidRPr="002062B7">
        <w:rPr>
          <w:rFonts w:asciiTheme="majorHAnsi" w:hAnsiTheme="majorHAnsi" w:cstheme="majorHAnsi"/>
          <w:sz w:val="24"/>
          <w:szCs w:val="24"/>
          <w:lang w:val="fi-FI"/>
        </w:rPr>
        <w:t xml:space="preserve"> että yksilö</w:t>
      </w:r>
      <w:r w:rsidR="00601241">
        <w:rPr>
          <w:rFonts w:asciiTheme="majorHAnsi" w:hAnsiTheme="majorHAnsi" w:cstheme="majorHAnsi"/>
          <w:sz w:val="24"/>
          <w:szCs w:val="24"/>
          <w:lang w:val="fi-FI"/>
        </w:rPr>
        <w:t xml:space="preserve"> o</w:t>
      </w:r>
      <w:r w:rsidRPr="002062B7">
        <w:rPr>
          <w:rFonts w:asciiTheme="majorHAnsi" w:hAnsiTheme="majorHAnsi" w:cstheme="majorHAnsi"/>
          <w:sz w:val="24"/>
          <w:szCs w:val="24"/>
          <w:lang w:val="fi-FI"/>
        </w:rPr>
        <w:t>n yhteiskunnassa</w:t>
      </w:r>
      <w:r w:rsidR="0076218F">
        <w:rPr>
          <w:rFonts w:asciiTheme="majorHAnsi" w:hAnsiTheme="majorHAnsi" w:cstheme="majorHAnsi"/>
          <w:sz w:val="24"/>
          <w:szCs w:val="24"/>
          <w:lang w:val="fi-FI"/>
        </w:rPr>
        <w:t>, ja</w:t>
      </w:r>
      <w:r w:rsidRPr="002062B7">
        <w:rPr>
          <w:rFonts w:asciiTheme="majorHAnsi" w:hAnsiTheme="majorHAnsi" w:cstheme="majorHAnsi"/>
          <w:sz w:val="24"/>
          <w:szCs w:val="24"/>
          <w:lang w:val="fi-FI"/>
        </w:rPr>
        <w:t xml:space="preserve"> juuri se mitä vähän jo sivuttiinkin</w:t>
      </w:r>
      <w:r w:rsidR="0076218F">
        <w:rPr>
          <w:rFonts w:asciiTheme="majorHAnsi" w:hAnsiTheme="majorHAnsi" w:cstheme="majorHAnsi"/>
          <w:sz w:val="24"/>
          <w:szCs w:val="24"/>
          <w:lang w:val="fi-FI"/>
        </w:rPr>
        <w:t>,</w:t>
      </w:r>
      <w:r w:rsidRPr="002062B7">
        <w:rPr>
          <w:rFonts w:asciiTheme="majorHAnsi" w:hAnsiTheme="majorHAnsi" w:cstheme="majorHAnsi"/>
          <w:sz w:val="24"/>
          <w:szCs w:val="24"/>
          <w:lang w:val="fi-FI"/>
        </w:rPr>
        <w:t xml:space="preserve"> niin ne arvot mitä tulee sieltä ympäristöstä asioita jota arvostetaan. Ja jos arvot ja teot eivät tavallaan kohtaa, puhutaan paljon palautumisesta ja puhutaan taukojen tärkeydestä. Jos niille ei tule semmoista sallittua tilaa siellä ympäristössä</w:t>
      </w:r>
      <w:r w:rsidR="0076218F">
        <w:rPr>
          <w:rFonts w:asciiTheme="majorHAnsi" w:hAnsiTheme="majorHAnsi" w:cstheme="majorHAnsi"/>
          <w:sz w:val="24"/>
          <w:szCs w:val="24"/>
          <w:lang w:val="fi-FI"/>
        </w:rPr>
        <w:t>,</w:t>
      </w:r>
      <w:r w:rsidRPr="002062B7">
        <w:rPr>
          <w:rFonts w:asciiTheme="majorHAnsi" w:hAnsiTheme="majorHAnsi" w:cstheme="majorHAnsi"/>
          <w:sz w:val="24"/>
          <w:szCs w:val="24"/>
          <w:lang w:val="fi-FI"/>
        </w:rPr>
        <w:t xml:space="preserve"> esimerkiksi työelämässä, niin eihän niitä se yksilö lähde toteuttamaan, jos niitä ei katsota ikään kuin hyvällä ja niille tehdä tietoista tilaa. </w:t>
      </w:r>
      <w:r w:rsidR="0076218F">
        <w:rPr>
          <w:rFonts w:asciiTheme="majorHAnsi" w:hAnsiTheme="majorHAnsi" w:cstheme="majorHAnsi"/>
          <w:sz w:val="24"/>
          <w:szCs w:val="24"/>
          <w:lang w:val="fi-FI"/>
        </w:rPr>
        <w:t>T</w:t>
      </w:r>
      <w:r w:rsidRPr="002062B7">
        <w:rPr>
          <w:rFonts w:asciiTheme="majorHAnsi" w:hAnsiTheme="majorHAnsi" w:cstheme="majorHAnsi"/>
          <w:sz w:val="24"/>
          <w:szCs w:val="24"/>
          <w:lang w:val="fi-FI"/>
        </w:rPr>
        <w:t>ää on iso kysymys ja tässä olisi paljon töitä. Ja nyt jos ajatellaan työn tekemistä</w:t>
      </w:r>
      <w:r w:rsidR="00601241">
        <w:rPr>
          <w:rFonts w:asciiTheme="majorHAnsi" w:hAnsiTheme="majorHAnsi" w:cstheme="majorHAnsi"/>
          <w:sz w:val="24"/>
          <w:szCs w:val="24"/>
          <w:lang w:val="fi-FI"/>
        </w:rPr>
        <w:t>,</w:t>
      </w:r>
      <w:r w:rsidRPr="002062B7">
        <w:rPr>
          <w:rFonts w:asciiTheme="majorHAnsi" w:hAnsiTheme="majorHAnsi" w:cstheme="majorHAnsi"/>
          <w:sz w:val="24"/>
          <w:szCs w:val="24"/>
          <w:lang w:val="fi-FI"/>
        </w:rPr>
        <w:t xml:space="preserve"> niin palautunut työntekijä on tehokas työntekijä. Palautunut esihenkilö on mun mielestä parempi johtaja</w:t>
      </w:r>
      <w:r w:rsidR="00601241">
        <w:rPr>
          <w:rFonts w:asciiTheme="majorHAnsi" w:hAnsiTheme="majorHAnsi" w:cstheme="majorHAnsi"/>
          <w:sz w:val="24"/>
          <w:szCs w:val="24"/>
          <w:lang w:val="fi-FI"/>
        </w:rPr>
        <w:t>,</w:t>
      </w:r>
      <w:r w:rsidRPr="002062B7">
        <w:rPr>
          <w:rFonts w:asciiTheme="majorHAnsi" w:hAnsiTheme="majorHAnsi" w:cstheme="majorHAnsi"/>
          <w:sz w:val="24"/>
          <w:szCs w:val="24"/>
          <w:lang w:val="fi-FI"/>
        </w:rPr>
        <w:t xml:space="preserve"> niin se että tälle tilan tuominen toisi ihan varmasti sitä</w:t>
      </w:r>
      <w:r w:rsidR="00601241">
        <w:rPr>
          <w:rFonts w:asciiTheme="majorHAnsi" w:hAnsiTheme="majorHAnsi" w:cstheme="majorHAnsi"/>
          <w:sz w:val="24"/>
          <w:szCs w:val="24"/>
          <w:lang w:val="fi-FI"/>
        </w:rPr>
        <w:t xml:space="preserve"> t</w:t>
      </w:r>
      <w:r w:rsidRPr="002062B7">
        <w:rPr>
          <w:rFonts w:asciiTheme="majorHAnsi" w:hAnsiTheme="majorHAnsi" w:cstheme="majorHAnsi"/>
          <w:sz w:val="24"/>
          <w:szCs w:val="24"/>
          <w:lang w:val="fi-FI"/>
        </w:rPr>
        <w:t xml:space="preserve">oivottua tehoa sinne työelämään, kun sinne annettaisiin mahdollisuus ja rakennettaisiin sinne selkeät </w:t>
      </w:r>
      <w:r w:rsidR="0076218F" w:rsidRPr="002062B7">
        <w:rPr>
          <w:rFonts w:asciiTheme="majorHAnsi" w:hAnsiTheme="majorHAnsi" w:cstheme="majorHAnsi"/>
          <w:sz w:val="24"/>
          <w:szCs w:val="24"/>
          <w:lang w:val="fi-FI"/>
        </w:rPr>
        <w:t>tauot,</w:t>
      </w:r>
      <w:r w:rsidRPr="002062B7">
        <w:rPr>
          <w:rFonts w:asciiTheme="majorHAnsi" w:hAnsiTheme="majorHAnsi" w:cstheme="majorHAnsi"/>
          <w:sz w:val="24"/>
          <w:szCs w:val="24"/>
          <w:lang w:val="fi-FI"/>
        </w:rPr>
        <w:t xml:space="preserve"> jotka olisi riittävän pitkiä. </w:t>
      </w:r>
      <w:r w:rsidR="0076218F">
        <w:rPr>
          <w:rFonts w:asciiTheme="majorHAnsi" w:hAnsiTheme="majorHAnsi" w:cstheme="majorHAnsi"/>
          <w:sz w:val="24"/>
          <w:szCs w:val="24"/>
          <w:lang w:val="fi-FI"/>
        </w:rPr>
        <w:t>M</w:t>
      </w:r>
      <w:r w:rsidRPr="002062B7">
        <w:rPr>
          <w:rFonts w:asciiTheme="majorHAnsi" w:hAnsiTheme="majorHAnsi" w:cstheme="majorHAnsi"/>
          <w:sz w:val="24"/>
          <w:szCs w:val="24"/>
          <w:lang w:val="fi-FI"/>
        </w:rPr>
        <w:t>ä just luin tällaisen, että suomalaiset ovat lyhentäneet</w:t>
      </w:r>
      <w:r w:rsidR="00601241">
        <w:rPr>
          <w:rFonts w:asciiTheme="majorHAnsi" w:hAnsiTheme="majorHAnsi" w:cstheme="majorHAnsi"/>
          <w:sz w:val="24"/>
          <w:szCs w:val="24"/>
          <w:lang w:val="fi-FI"/>
        </w:rPr>
        <w:t>,</w:t>
      </w:r>
      <w:r w:rsidRPr="002062B7">
        <w:rPr>
          <w:rFonts w:asciiTheme="majorHAnsi" w:hAnsiTheme="majorHAnsi" w:cstheme="majorHAnsi"/>
          <w:sz w:val="24"/>
          <w:szCs w:val="24"/>
          <w:lang w:val="fi-FI"/>
        </w:rPr>
        <w:t xml:space="preserve"> vähentäneet taukoja työelämässä ollessaan</w:t>
      </w:r>
      <w:r w:rsidR="00601241">
        <w:rPr>
          <w:rFonts w:asciiTheme="majorHAnsi" w:hAnsiTheme="majorHAnsi" w:cstheme="majorHAnsi"/>
          <w:sz w:val="24"/>
          <w:szCs w:val="24"/>
          <w:lang w:val="fi-FI"/>
        </w:rPr>
        <w:t>,</w:t>
      </w:r>
      <w:r w:rsidRPr="002062B7">
        <w:rPr>
          <w:rFonts w:asciiTheme="majorHAnsi" w:hAnsiTheme="majorHAnsi" w:cstheme="majorHAnsi"/>
          <w:sz w:val="24"/>
          <w:szCs w:val="24"/>
          <w:lang w:val="fi-FI"/>
        </w:rPr>
        <w:t xml:space="preserve"> ja ollaan menty ihan päinvastaiseen suuntaan, että siellä lounastauko</w:t>
      </w:r>
      <w:r w:rsidR="00460197">
        <w:rPr>
          <w:rFonts w:asciiTheme="majorHAnsi" w:hAnsiTheme="majorHAnsi" w:cstheme="majorHAnsi"/>
          <w:sz w:val="24"/>
          <w:szCs w:val="24"/>
          <w:lang w:val="fi-FI"/>
        </w:rPr>
        <w:t>kin</w:t>
      </w:r>
      <w:r w:rsidRPr="002062B7">
        <w:rPr>
          <w:rFonts w:asciiTheme="majorHAnsi" w:hAnsiTheme="majorHAnsi" w:cstheme="majorHAnsi"/>
          <w:sz w:val="24"/>
          <w:szCs w:val="24"/>
          <w:lang w:val="fi-FI"/>
        </w:rPr>
        <w:t xml:space="preserve"> lyhennetään niin</w:t>
      </w:r>
      <w:r w:rsidR="00601241">
        <w:rPr>
          <w:rFonts w:asciiTheme="majorHAnsi" w:hAnsiTheme="majorHAnsi" w:cstheme="majorHAnsi"/>
          <w:sz w:val="24"/>
          <w:szCs w:val="24"/>
          <w:lang w:val="fi-FI"/>
        </w:rPr>
        <w:t xml:space="preserve"> </w:t>
      </w:r>
      <w:r w:rsidRPr="002062B7">
        <w:rPr>
          <w:rFonts w:asciiTheme="majorHAnsi" w:hAnsiTheme="majorHAnsi" w:cstheme="majorHAnsi"/>
          <w:sz w:val="24"/>
          <w:szCs w:val="24"/>
          <w:lang w:val="fi-FI"/>
        </w:rPr>
        <w:t>ei se ainakaan sitä palauttavaa työntekijää</w:t>
      </w:r>
      <w:r w:rsidR="00601241">
        <w:rPr>
          <w:rFonts w:asciiTheme="majorHAnsi" w:hAnsiTheme="majorHAnsi" w:cstheme="majorHAnsi"/>
          <w:sz w:val="24"/>
          <w:szCs w:val="24"/>
          <w:lang w:val="fi-FI"/>
        </w:rPr>
        <w:t xml:space="preserve"> s</w:t>
      </w:r>
      <w:r w:rsidRPr="002062B7">
        <w:rPr>
          <w:rFonts w:asciiTheme="majorHAnsi" w:hAnsiTheme="majorHAnsi" w:cstheme="majorHAnsi"/>
          <w:sz w:val="24"/>
          <w:szCs w:val="24"/>
          <w:lang w:val="fi-FI"/>
        </w:rPr>
        <w:t>illoin tuo tää malli</w:t>
      </w:r>
      <w:r w:rsidR="00601241">
        <w:rPr>
          <w:rFonts w:asciiTheme="majorHAnsi" w:hAnsiTheme="majorHAnsi" w:cstheme="majorHAnsi"/>
          <w:sz w:val="24"/>
          <w:szCs w:val="24"/>
          <w:lang w:val="fi-FI"/>
        </w:rPr>
        <w:t>.</w:t>
      </w:r>
    </w:p>
    <w:p w14:paraId="74F58CB2" w14:textId="364E6ADC" w:rsidR="000F18DE" w:rsidRPr="002062B7" w:rsidRDefault="00000000" w:rsidP="00601241">
      <w:pPr>
        <w:spacing w:before="200" w:after="0"/>
        <w:rPr>
          <w:rFonts w:asciiTheme="majorHAnsi" w:hAnsiTheme="majorHAnsi" w:cstheme="majorHAnsi"/>
          <w:sz w:val="24"/>
          <w:szCs w:val="24"/>
          <w:lang w:val="fi-FI"/>
        </w:rPr>
      </w:pPr>
      <w:r w:rsidRPr="002062B7">
        <w:rPr>
          <w:rFonts w:asciiTheme="majorHAnsi" w:hAnsiTheme="majorHAnsi" w:cstheme="majorHAnsi"/>
          <w:b/>
          <w:color w:val="1A1A2E"/>
          <w:sz w:val="24"/>
          <w:szCs w:val="24"/>
          <w:lang w:val="fi-FI"/>
        </w:rPr>
        <w:t>Olli Sillanpää:</w:t>
      </w:r>
      <w:r w:rsidR="00601241">
        <w:rPr>
          <w:rFonts w:asciiTheme="majorHAnsi" w:hAnsiTheme="majorHAnsi" w:cstheme="majorHAnsi"/>
          <w:b/>
          <w:color w:val="1A1A2E"/>
          <w:sz w:val="24"/>
          <w:szCs w:val="24"/>
          <w:lang w:val="fi-FI"/>
        </w:rPr>
        <w:t xml:space="preserve"> </w:t>
      </w:r>
      <w:r w:rsidRPr="002062B7">
        <w:rPr>
          <w:rFonts w:asciiTheme="majorHAnsi" w:hAnsiTheme="majorHAnsi" w:cstheme="majorHAnsi"/>
          <w:sz w:val="24"/>
          <w:szCs w:val="24"/>
          <w:lang w:val="fi-FI"/>
        </w:rPr>
        <w:t>No mietitään semmoista tilannetta, että ihmisellä on hirveästi töitä</w:t>
      </w:r>
      <w:r w:rsidR="00460197">
        <w:rPr>
          <w:rFonts w:asciiTheme="majorHAnsi" w:hAnsiTheme="majorHAnsi" w:cstheme="majorHAnsi"/>
          <w:sz w:val="24"/>
          <w:szCs w:val="24"/>
          <w:lang w:val="fi-FI"/>
        </w:rPr>
        <w:t xml:space="preserve"> ja </w:t>
      </w:r>
      <w:r w:rsidRPr="002062B7">
        <w:rPr>
          <w:rFonts w:asciiTheme="majorHAnsi" w:hAnsiTheme="majorHAnsi" w:cstheme="majorHAnsi"/>
          <w:sz w:val="24"/>
          <w:szCs w:val="24"/>
          <w:lang w:val="fi-FI"/>
        </w:rPr>
        <w:t xml:space="preserve">sitten </w:t>
      </w:r>
      <w:r w:rsidR="00460197">
        <w:rPr>
          <w:rFonts w:asciiTheme="majorHAnsi" w:hAnsiTheme="majorHAnsi" w:cstheme="majorHAnsi"/>
          <w:sz w:val="24"/>
          <w:szCs w:val="24"/>
          <w:lang w:val="fi-FI"/>
        </w:rPr>
        <w:t>hän</w:t>
      </w:r>
      <w:r w:rsidRPr="002062B7">
        <w:rPr>
          <w:rFonts w:asciiTheme="majorHAnsi" w:hAnsiTheme="majorHAnsi" w:cstheme="majorHAnsi"/>
          <w:sz w:val="24"/>
          <w:szCs w:val="24"/>
          <w:lang w:val="fi-FI"/>
        </w:rPr>
        <w:t xml:space="preserve"> kokee, että nimenomaan se tauon lyhentäminen parantaa sitä tilannetta</w:t>
      </w:r>
      <w:r w:rsidR="00460197">
        <w:rPr>
          <w:rFonts w:asciiTheme="majorHAnsi" w:hAnsiTheme="majorHAnsi" w:cstheme="majorHAnsi"/>
          <w:sz w:val="24"/>
          <w:szCs w:val="24"/>
          <w:lang w:val="fi-FI"/>
        </w:rPr>
        <w:t>,</w:t>
      </w:r>
      <w:r w:rsidRPr="002062B7">
        <w:rPr>
          <w:rFonts w:asciiTheme="majorHAnsi" w:hAnsiTheme="majorHAnsi" w:cstheme="majorHAnsi"/>
          <w:sz w:val="24"/>
          <w:szCs w:val="24"/>
          <w:lang w:val="fi-FI"/>
        </w:rPr>
        <w:t xml:space="preserve"> että sä saat tehtyä ne työt</w:t>
      </w:r>
      <w:r w:rsidR="00601241">
        <w:rPr>
          <w:rFonts w:asciiTheme="majorHAnsi" w:hAnsiTheme="majorHAnsi" w:cstheme="majorHAnsi"/>
          <w:sz w:val="24"/>
          <w:szCs w:val="24"/>
          <w:lang w:val="fi-FI"/>
        </w:rPr>
        <w:t>,</w:t>
      </w:r>
      <w:r w:rsidRPr="002062B7">
        <w:rPr>
          <w:rFonts w:asciiTheme="majorHAnsi" w:hAnsiTheme="majorHAnsi" w:cstheme="majorHAnsi"/>
          <w:sz w:val="24"/>
          <w:szCs w:val="24"/>
          <w:lang w:val="fi-FI"/>
        </w:rPr>
        <w:t xml:space="preserve"> niin mitä sanoisit tällaiselle henkilölle?</w:t>
      </w:r>
    </w:p>
    <w:p w14:paraId="69BD070E" w14:textId="5B2A5506" w:rsidR="000F18DE" w:rsidRPr="002062B7" w:rsidRDefault="00000000" w:rsidP="00601241">
      <w:pPr>
        <w:spacing w:before="200" w:after="0"/>
        <w:rPr>
          <w:rFonts w:asciiTheme="majorHAnsi" w:hAnsiTheme="majorHAnsi" w:cstheme="majorHAnsi"/>
          <w:sz w:val="24"/>
          <w:szCs w:val="24"/>
          <w:lang w:val="fi-FI"/>
        </w:rPr>
      </w:pPr>
      <w:r w:rsidRPr="002062B7">
        <w:rPr>
          <w:rFonts w:asciiTheme="majorHAnsi" w:hAnsiTheme="majorHAnsi" w:cstheme="majorHAnsi"/>
          <w:b/>
          <w:color w:val="1A1A2E"/>
          <w:sz w:val="24"/>
          <w:szCs w:val="24"/>
          <w:lang w:val="fi-FI"/>
        </w:rPr>
        <w:t>Ulla Ollikkala:</w:t>
      </w:r>
      <w:r w:rsidR="00601241">
        <w:rPr>
          <w:rFonts w:asciiTheme="majorHAnsi" w:hAnsiTheme="majorHAnsi" w:cstheme="majorHAnsi"/>
          <w:b/>
          <w:color w:val="1A1A2E"/>
          <w:sz w:val="24"/>
          <w:szCs w:val="24"/>
          <w:lang w:val="fi-FI"/>
        </w:rPr>
        <w:t xml:space="preserve"> </w:t>
      </w:r>
      <w:r w:rsidRPr="002062B7">
        <w:rPr>
          <w:rFonts w:asciiTheme="majorHAnsi" w:hAnsiTheme="majorHAnsi" w:cstheme="majorHAnsi"/>
          <w:sz w:val="24"/>
          <w:szCs w:val="24"/>
          <w:lang w:val="fi-FI"/>
        </w:rPr>
        <w:t>Mä oikeastaan kysyisin häneltä, että pystytkö keskittymään, kuinka hyvin muistat asioita? Tiedätkö yhtään mitä olet loppujen lopuksi saanut aikaan, koska se kuorma on suuri</w:t>
      </w:r>
      <w:r w:rsidR="00601241">
        <w:rPr>
          <w:rFonts w:asciiTheme="majorHAnsi" w:hAnsiTheme="majorHAnsi" w:cstheme="majorHAnsi"/>
          <w:sz w:val="24"/>
          <w:szCs w:val="24"/>
          <w:lang w:val="fi-FI"/>
        </w:rPr>
        <w:t>,</w:t>
      </w:r>
      <w:r w:rsidRPr="002062B7">
        <w:rPr>
          <w:rFonts w:asciiTheme="majorHAnsi" w:hAnsiTheme="majorHAnsi" w:cstheme="majorHAnsi"/>
          <w:sz w:val="24"/>
          <w:szCs w:val="24"/>
          <w:lang w:val="fi-FI"/>
        </w:rPr>
        <w:t xml:space="preserve"> ja ainoastaan se, että irrottautuu siitä tekemisestä ja lähtee tekemään aivan jotakin muuta</w:t>
      </w:r>
      <w:r w:rsidR="00460197">
        <w:rPr>
          <w:rFonts w:asciiTheme="majorHAnsi" w:hAnsiTheme="majorHAnsi" w:cstheme="majorHAnsi"/>
          <w:sz w:val="24"/>
          <w:szCs w:val="24"/>
          <w:lang w:val="fi-FI"/>
        </w:rPr>
        <w:t xml:space="preserve">, </w:t>
      </w:r>
      <w:r w:rsidRPr="002062B7">
        <w:rPr>
          <w:rFonts w:asciiTheme="majorHAnsi" w:hAnsiTheme="majorHAnsi" w:cstheme="majorHAnsi"/>
          <w:sz w:val="24"/>
          <w:szCs w:val="24"/>
          <w:lang w:val="fi-FI"/>
        </w:rPr>
        <w:t>auttaa siihen työhön keskittymisessä, että meidän aivot vaan yksinkertaisesti toimii tällä tavalla.</w:t>
      </w:r>
    </w:p>
    <w:p w14:paraId="78DFA810" w14:textId="1D2041FA" w:rsidR="000F18DE" w:rsidRPr="002062B7" w:rsidRDefault="00000000" w:rsidP="00601241">
      <w:pPr>
        <w:spacing w:before="200" w:after="0"/>
        <w:rPr>
          <w:rFonts w:asciiTheme="majorHAnsi" w:hAnsiTheme="majorHAnsi" w:cstheme="majorHAnsi"/>
          <w:sz w:val="24"/>
          <w:szCs w:val="24"/>
          <w:lang w:val="fi-FI"/>
        </w:rPr>
      </w:pPr>
      <w:r w:rsidRPr="002062B7">
        <w:rPr>
          <w:rFonts w:asciiTheme="majorHAnsi" w:hAnsiTheme="majorHAnsi" w:cstheme="majorHAnsi"/>
          <w:b/>
          <w:color w:val="1A1A2E"/>
          <w:sz w:val="24"/>
          <w:szCs w:val="24"/>
          <w:lang w:val="fi-FI"/>
        </w:rPr>
        <w:t>Olli Sillanpää:</w:t>
      </w:r>
      <w:r w:rsidR="00601241">
        <w:rPr>
          <w:rFonts w:asciiTheme="majorHAnsi" w:hAnsiTheme="majorHAnsi" w:cstheme="majorHAnsi"/>
          <w:b/>
          <w:color w:val="1A1A2E"/>
          <w:sz w:val="24"/>
          <w:szCs w:val="24"/>
          <w:lang w:val="fi-FI"/>
        </w:rPr>
        <w:t xml:space="preserve"> </w:t>
      </w:r>
      <w:r w:rsidRPr="002062B7">
        <w:rPr>
          <w:rFonts w:asciiTheme="majorHAnsi" w:hAnsiTheme="majorHAnsi" w:cstheme="majorHAnsi"/>
          <w:sz w:val="24"/>
          <w:szCs w:val="24"/>
          <w:lang w:val="fi-FI"/>
        </w:rPr>
        <w:t>No</w:t>
      </w:r>
      <w:r w:rsidR="00601241">
        <w:rPr>
          <w:rFonts w:asciiTheme="majorHAnsi" w:hAnsiTheme="majorHAnsi" w:cstheme="majorHAnsi"/>
          <w:sz w:val="24"/>
          <w:szCs w:val="24"/>
          <w:lang w:val="fi-FI"/>
        </w:rPr>
        <w:t xml:space="preserve"> </w:t>
      </w:r>
      <w:r w:rsidRPr="002062B7">
        <w:rPr>
          <w:rFonts w:asciiTheme="majorHAnsi" w:hAnsiTheme="majorHAnsi" w:cstheme="majorHAnsi"/>
          <w:sz w:val="24"/>
          <w:szCs w:val="24"/>
          <w:lang w:val="fi-FI"/>
        </w:rPr>
        <w:t xml:space="preserve">me ollaan kaikki ihmisiä ja joskus voi tilanne myös mennä liian pitkälle ja nyt jos </w:t>
      </w:r>
      <w:r w:rsidR="00601241" w:rsidRPr="002062B7">
        <w:rPr>
          <w:rFonts w:asciiTheme="majorHAnsi" w:hAnsiTheme="majorHAnsi" w:cstheme="majorHAnsi"/>
          <w:sz w:val="24"/>
          <w:szCs w:val="24"/>
          <w:lang w:val="fi-FI"/>
        </w:rPr>
        <w:t>Ulla</w:t>
      </w:r>
      <w:r w:rsidRPr="002062B7">
        <w:rPr>
          <w:rFonts w:asciiTheme="majorHAnsi" w:hAnsiTheme="majorHAnsi" w:cstheme="majorHAnsi"/>
          <w:sz w:val="24"/>
          <w:szCs w:val="24"/>
          <w:lang w:val="fi-FI"/>
        </w:rPr>
        <w:t xml:space="preserve"> </w:t>
      </w:r>
      <w:r w:rsidR="00460197" w:rsidRPr="002062B7">
        <w:rPr>
          <w:rFonts w:asciiTheme="majorHAnsi" w:hAnsiTheme="majorHAnsi" w:cstheme="majorHAnsi"/>
          <w:sz w:val="24"/>
          <w:szCs w:val="24"/>
          <w:lang w:val="fi-FI"/>
        </w:rPr>
        <w:t>ajatellaan,</w:t>
      </w:r>
      <w:r w:rsidRPr="002062B7">
        <w:rPr>
          <w:rFonts w:asciiTheme="majorHAnsi" w:hAnsiTheme="majorHAnsi" w:cstheme="majorHAnsi"/>
          <w:sz w:val="24"/>
          <w:szCs w:val="24"/>
          <w:lang w:val="fi-FI"/>
        </w:rPr>
        <w:t xml:space="preserve"> että kun meillä olisi joku nuori ja se kuormitus olisi mennyt jo aika pitkälle ja eikä palautuminen enää oikein onnistu tällaisella perinteisellä konsteilla, niin mitä kertoisit neuvoksi.</w:t>
      </w:r>
    </w:p>
    <w:p w14:paraId="14D45F01" w14:textId="5295633D" w:rsidR="000F18DE" w:rsidRPr="002062B7" w:rsidRDefault="00000000" w:rsidP="00601241">
      <w:pPr>
        <w:spacing w:before="200" w:after="0"/>
        <w:rPr>
          <w:rFonts w:asciiTheme="majorHAnsi" w:hAnsiTheme="majorHAnsi" w:cstheme="majorHAnsi"/>
          <w:sz w:val="24"/>
          <w:szCs w:val="24"/>
          <w:lang w:val="fi-FI"/>
        </w:rPr>
      </w:pPr>
      <w:r w:rsidRPr="002062B7">
        <w:rPr>
          <w:rFonts w:asciiTheme="majorHAnsi" w:hAnsiTheme="majorHAnsi" w:cstheme="majorHAnsi"/>
          <w:b/>
          <w:color w:val="1A1A2E"/>
          <w:sz w:val="24"/>
          <w:szCs w:val="24"/>
          <w:lang w:val="fi-FI"/>
        </w:rPr>
        <w:t>Ulla Ollikkala:</w:t>
      </w:r>
      <w:r w:rsidR="00601241">
        <w:rPr>
          <w:rFonts w:asciiTheme="majorHAnsi" w:hAnsiTheme="majorHAnsi" w:cstheme="majorHAnsi"/>
          <w:b/>
          <w:color w:val="1A1A2E"/>
          <w:sz w:val="24"/>
          <w:szCs w:val="24"/>
          <w:lang w:val="fi-FI"/>
        </w:rPr>
        <w:t xml:space="preserve"> </w:t>
      </w:r>
      <w:r w:rsidRPr="002062B7">
        <w:rPr>
          <w:rFonts w:asciiTheme="majorHAnsi" w:hAnsiTheme="majorHAnsi" w:cstheme="majorHAnsi"/>
          <w:sz w:val="24"/>
          <w:szCs w:val="24"/>
          <w:lang w:val="fi-FI"/>
        </w:rPr>
        <w:t xml:space="preserve">Kyllä tietysti </w:t>
      </w:r>
      <w:r w:rsidR="00460197" w:rsidRPr="002062B7">
        <w:rPr>
          <w:rFonts w:asciiTheme="majorHAnsi" w:hAnsiTheme="majorHAnsi" w:cstheme="majorHAnsi"/>
          <w:sz w:val="24"/>
          <w:szCs w:val="24"/>
          <w:lang w:val="fi-FI"/>
        </w:rPr>
        <w:t>avun hakeminen</w:t>
      </w:r>
      <w:r w:rsidRPr="002062B7">
        <w:rPr>
          <w:rFonts w:asciiTheme="majorHAnsi" w:hAnsiTheme="majorHAnsi" w:cstheme="majorHAnsi"/>
          <w:sz w:val="24"/>
          <w:szCs w:val="24"/>
          <w:lang w:val="fi-FI"/>
        </w:rPr>
        <w:t xml:space="preserve"> ilman muuta alan ammattilaisilta. Itse teen juuri tällä alueella työtä, että siinä lähdetään hakemaan apua sille kuormittuneelle </w:t>
      </w:r>
      <w:r w:rsidRPr="002062B7">
        <w:rPr>
          <w:rFonts w:asciiTheme="majorHAnsi" w:hAnsiTheme="majorHAnsi" w:cstheme="majorHAnsi"/>
          <w:sz w:val="24"/>
          <w:szCs w:val="24"/>
          <w:lang w:val="fi-FI"/>
        </w:rPr>
        <w:lastRenderedPageBreak/>
        <w:t>keholle</w:t>
      </w:r>
      <w:r w:rsidR="00601241">
        <w:rPr>
          <w:rFonts w:asciiTheme="majorHAnsi" w:hAnsiTheme="majorHAnsi" w:cstheme="majorHAnsi"/>
          <w:sz w:val="24"/>
          <w:szCs w:val="24"/>
          <w:lang w:val="fi-FI"/>
        </w:rPr>
        <w:t>, ha</w:t>
      </w:r>
      <w:r w:rsidRPr="002062B7">
        <w:rPr>
          <w:rFonts w:asciiTheme="majorHAnsi" w:hAnsiTheme="majorHAnsi" w:cstheme="majorHAnsi"/>
          <w:sz w:val="24"/>
          <w:szCs w:val="24"/>
          <w:lang w:val="fi-FI"/>
        </w:rPr>
        <w:t xml:space="preserve">kemaan </w:t>
      </w:r>
      <w:r w:rsidR="00601241" w:rsidRPr="002062B7">
        <w:rPr>
          <w:rFonts w:asciiTheme="majorHAnsi" w:hAnsiTheme="majorHAnsi" w:cstheme="majorHAnsi"/>
          <w:sz w:val="24"/>
          <w:szCs w:val="24"/>
          <w:lang w:val="fi-FI"/>
        </w:rPr>
        <w:t>hermoston tasapainoa</w:t>
      </w:r>
      <w:r w:rsidR="00C35BCB">
        <w:rPr>
          <w:rFonts w:asciiTheme="majorHAnsi" w:hAnsiTheme="majorHAnsi" w:cstheme="majorHAnsi"/>
          <w:sz w:val="24"/>
          <w:szCs w:val="24"/>
          <w:lang w:val="fi-FI"/>
        </w:rPr>
        <w:t xml:space="preserve">, </w:t>
      </w:r>
      <w:r w:rsidRPr="002062B7">
        <w:rPr>
          <w:rFonts w:asciiTheme="majorHAnsi" w:hAnsiTheme="majorHAnsi" w:cstheme="majorHAnsi"/>
          <w:sz w:val="24"/>
          <w:szCs w:val="24"/>
          <w:lang w:val="fi-FI"/>
        </w:rPr>
        <w:t>lähdetään hakemaan</w:t>
      </w:r>
      <w:r w:rsidR="00C35BCB">
        <w:rPr>
          <w:rFonts w:asciiTheme="majorHAnsi" w:hAnsiTheme="majorHAnsi" w:cstheme="majorHAnsi"/>
          <w:sz w:val="24"/>
          <w:szCs w:val="24"/>
          <w:lang w:val="fi-FI"/>
        </w:rPr>
        <w:t xml:space="preserve"> t</w:t>
      </w:r>
      <w:r w:rsidRPr="002062B7">
        <w:rPr>
          <w:rFonts w:asciiTheme="majorHAnsi" w:hAnsiTheme="majorHAnsi" w:cstheme="majorHAnsi"/>
          <w:sz w:val="24"/>
          <w:szCs w:val="24"/>
          <w:lang w:val="fi-FI"/>
        </w:rPr>
        <w:t>uke</w:t>
      </w:r>
      <w:r w:rsidR="00C35BCB">
        <w:rPr>
          <w:rFonts w:asciiTheme="majorHAnsi" w:hAnsiTheme="majorHAnsi" w:cstheme="majorHAnsi"/>
          <w:sz w:val="24"/>
          <w:szCs w:val="24"/>
          <w:lang w:val="fi-FI"/>
        </w:rPr>
        <w:t>a</w:t>
      </w:r>
      <w:r w:rsidRPr="002062B7">
        <w:rPr>
          <w:rFonts w:asciiTheme="majorHAnsi" w:hAnsiTheme="majorHAnsi" w:cstheme="majorHAnsi"/>
          <w:sz w:val="24"/>
          <w:szCs w:val="24"/>
          <w:lang w:val="fi-FI"/>
        </w:rPr>
        <w:t xml:space="preserve"> sille mielelle</w:t>
      </w:r>
      <w:r w:rsidR="00C35BCB">
        <w:rPr>
          <w:rFonts w:asciiTheme="majorHAnsi" w:hAnsiTheme="majorHAnsi" w:cstheme="majorHAnsi"/>
          <w:sz w:val="24"/>
          <w:szCs w:val="24"/>
          <w:lang w:val="fi-FI"/>
        </w:rPr>
        <w:t>,</w:t>
      </w:r>
      <w:r w:rsidRPr="002062B7">
        <w:rPr>
          <w:rFonts w:asciiTheme="majorHAnsi" w:hAnsiTheme="majorHAnsi" w:cstheme="majorHAnsi"/>
          <w:sz w:val="24"/>
          <w:szCs w:val="24"/>
          <w:lang w:val="fi-FI"/>
        </w:rPr>
        <w:t xml:space="preserve"> eli huomioidaan se ihminen kokonaisuutena ja haetaan apua keskustelemalla jonkun kanssa</w:t>
      </w:r>
      <w:r w:rsidR="00460197">
        <w:rPr>
          <w:rFonts w:asciiTheme="majorHAnsi" w:hAnsiTheme="majorHAnsi" w:cstheme="majorHAnsi"/>
          <w:sz w:val="24"/>
          <w:szCs w:val="24"/>
          <w:lang w:val="fi-FI"/>
        </w:rPr>
        <w:t>. L</w:t>
      </w:r>
      <w:r w:rsidRPr="002062B7">
        <w:rPr>
          <w:rFonts w:asciiTheme="majorHAnsi" w:hAnsiTheme="majorHAnsi" w:cstheme="majorHAnsi"/>
          <w:sz w:val="24"/>
          <w:szCs w:val="24"/>
          <w:lang w:val="fi-FI"/>
        </w:rPr>
        <w:t>ähinnä sitä vuorovaikutusta toisiin ihmisiin</w:t>
      </w:r>
      <w:r w:rsidR="00C35BCB">
        <w:rPr>
          <w:rFonts w:asciiTheme="majorHAnsi" w:hAnsiTheme="majorHAnsi" w:cstheme="majorHAnsi"/>
          <w:sz w:val="24"/>
          <w:szCs w:val="24"/>
          <w:lang w:val="fi-FI"/>
        </w:rPr>
        <w:t>,</w:t>
      </w:r>
      <w:r w:rsidRPr="002062B7">
        <w:rPr>
          <w:rFonts w:asciiTheme="majorHAnsi" w:hAnsiTheme="majorHAnsi" w:cstheme="majorHAnsi"/>
          <w:sz w:val="24"/>
          <w:szCs w:val="24"/>
          <w:lang w:val="fi-FI"/>
        </w:rPr>
        <w:t xml:space="preserve"> tukeudutaan ystäviin, ei kuormiteta heitä liikaa, mutta tukeudutaan toisiin, ettei jäädä yksin sen asian kanssa. Ja se olisi se tärkein viesti</w:t>
      </w:r>
      <w:r w:rsidR="00460197">
        <w:rPr>
          <w:rFonts w:asciiTheme="majorHAnsi" w:hAnsiTheme="majorHAnsi" w:cstheme="majorHAnsi"/>
          <w:sz w:val="24"/>
          <w:szCs w:val="24"/>
          <w:lang w:val="fi-FI"/>
        </w:rPr>
        <w:t>. E</w:t>
      </w:r>
      <w:r w:rsidRPr="002062B7">
        <w:rPr>
          <w:rFonts w:asciiTheme="majorHAnsi" w:hAnsiTheme="majorHAnsi" w:cstheme="majorHAnsi"/>
          <w:sz w:val="24"/>
          <w:szCs w:val="24"/>
          <w:lang w:val="fi-FI"/>
        </w:rPr>
        <w:t>nnemmin</w:t>
      </w:r>
      <w:r w:rsidR="00C35BCB">
        <w:rPr>
          <w:rFonts w:asciiTheme="majorHAnsi" w:hAnsiTheme="majorHAnsi" w:cstheme="majorHAnsi"/>
          <w:sz w:val="24"/>
          <w:szCs w:val="24"/>
          <w:lang w:val="fi-FI"/>
        </w:rPr>
        <w:t xml:space="preserve"> </w:t>
      </w:r>
      <w:r w:rsidRPr="002062B7">
        <w:rPr>
          <w:rFonts w:asciiTheme="majorHAnsi" w:hAnsiTheme="majorHAnsi" w:cstheme="majorHAnsi"/>
          <w:sz w:val="24"/>
          <w:szCs w:val="24"/>
          <w:lang w:val="fi-FI"/>
        </w:rPr>
        <w:t>hakeutuisi avun piiriin vähän liian aikaisin kuin liian myöhään, niin silloin se toipuminenkin tapahtuu paljon nopeammassa tahdissa.</w:t>
      </w:r>
    </w:p>
    <w:p w14:paraId="5BCD22D6" w14:textId="2A0850AB" w:rsidR="000F18DE" w:rsidRPr="002062B7" w:rsidRDefault="00000000" w:rsidP="00C35BCB">
      <w:pPr>
        <w:spacing w:before="200" w:after="0"/>
        <w:rPr>
          <w:rFonts w:asciiTheme="majorHAnsi" w:hAnsiTheme="majorHAnsi" w:cstheme="majorHAnsi"/>
          <w:sz w:val="24"/>
          <w:szCs w:val="24"/>
          <w:lang w:val="fi-FI"/>
        </w:rPr>
      </w:pPr>
      <w:r w:rsidRPr="002062B7">
        <w:rPr>
          <w:rFonts w:asciiTheme="majorHAnsi" w:hAnsiTheme="majorHAnsi" w:cstheme="majorHAnsi"/>
          <w:b/>
          <w:color w:val="1A1A2E"/>
          <w:sz w:val="24"/>
          <w:szCs w:val="24"/>
          <w:lang w:val="fi-FI"/>
        </w:rPr>
        <w:t>Olli Sillanpää:</w:t>
      </w:r>
      <w:r w:rsidR="00C35BCB">
        <w:rPr>
          <w:rFonts w:asciiTheme="majorHAnsi" w:hAnsiTheme="majorHAnsi" w:cstheme="majorHAnsi"/>
          <w:b/>
          <w:color w:val="1A1A2E"/>
          <w:sz w:val="24"/>
          <w:szCs w:val="24"/>
          <w:lang w:val="fi-FI"/>
        </w:rPr>
        <w:t xml:space="preserve"> </w:t>
      </w:r>
      <w:r w:rsidRPr="002062B7">
        <w:rPr>
          <w:rFonts w:asciiTheme="majorHAnsi" w:hAnsiTheme="majorHAnsi" w:cstheme="majorHAnsi"/>
          <w:sz w:val="24"/>
          <w:szCs w:val="24"/>
          <w:lang w:val="fi-FI"/>
        </w:rPr>
        <w:t>Kerro meille joku esimerkki siitä, että jos jo</w:t>
      </w:r>
      <w:r w:rsidR="00C35BCB">
        <w:rPr>
          <w:rFonts w:asciiTheme="majorHAnsi" w:hAnsiTheme="majorHAnsi" w:cstheme="majorHAnsi"/>
          <w:sz w:val="24"/>
          <w:szCs w:val="24"/>
          <w:lang w:val="fi-FI"/>
        </w:rPr>
        <w:t>n</w:t>
      </w:r>
      <w:r w:rsidRPr="002062B7">
        <w:rPr>
          <w:rFonts w:asciiTheme="majorHAnsi" w:hAnsiTheme="majorHAnsi" w:cstheme="majorHAnsi"/>
          <w:sz w:val="24"/>
          <w:szCs w:val="24"/>
          <w:lang w:val="fi-FI"/>
        </w:rPr>
        <w:t>ku</w:t>
      </w:r>
      <w:r w:rsidR="00C35BCB">
        <w:rPr>
          <w:rFonts w:asciiTheme="majorHAnsi" w:hAnsiTheme="majorHAnsi" w:cstheme="majorHAnsi"/>
          <w:sz w:val="24"/>
          <w:szCs w:val="24"/>
          <w:lang w:val="fi-FI"/>
        </w:rPr>
        <w:t>n</w:t>
      </w:r>
      <w:r w:rsidRPr="002062B7">
        <w:rPr>
          <w:rFonts w:asciiTheme="majorHAnsi" w:hAnsiTheme="majorHAnsi" w:cstheme="majorHAnsi"/>
          <w:sz w:val="24"/>
          <w:szCs w:val="24"/>
          <w:lang w:val="fi-FI"/>
        </w:rPr>
        <w:t xml:space="preserve"> henkilön kanssa lähdet työskentelemään ja hänelle lähdetään hakemaan tämmöisiä vähän uudenlaisia rakenteita siihen elämään, jotta se palautuminen olisi paremmin mahdollista, niin miten lähtisit liikkeelle ja minkälaisia keinoja yleensä tässä tarjotaan?</w:t>
      </w:r>
    </w:p>
    <w:p w14:paraId="0E515F53" w14:textId="6963DCAD" w:rsidR="000F18DE" w:rsidRPr="002062B7" w:rsidRDefault="00000000" w:rsidP="00C35BCB">
      <w:pPr>
        <w:spacing w:before="200" w:after="0"/>
        <w:rPr>
          <w:rFonts w:asciiTheme="majorHAnsi" w:hAnsiTheme="majorHAnsi" w:cstheme="majorHAnsi"/>
          <w:sz w:val="24"/>
          <w:szCs w:val="24"/>
          <w:lang w:val="fi-FI"/>
        </w:rPr>
      </w:pPr>
      <w:r w:rsidRPr="002062B7">
        <w:rPr>
          <w:rFonts w:asciiTheme="majorHAnsi" w:hAnsiTheme="majorHAnsi" w:cstheme="majorHAnsi"/>
          <w:b/>
          <w:color w:val="1A1A2E"/>
          <w:sz w:val="24"/>
          <w:szCs w:val="24"/>
          <w:lang w:val="fi-FI"/>
        </w:rPr>
        <w:t>Ulla Ollikkala:</w:t>
      </w:r>
      <w:r w:rsidR="00C35BCB">
        <w:rPr>
          <w:rFonts w:asciiTheme="majorHAnsi" w:hAnsiTheme="majorHAnsi" w:cstheme="majorHAnsi"/>
          <w:b/>
          <w:color w:val="1A1A2E"/>
          <w:sz w:val="24"/>
          <w:szCs w:val="24"/>
          <w:lang w:val="fi-FI"/>
        </w:rPr>
        <w:t xml:space="preserve"> </w:t>
      </w:r>
      <w:r w:rsidR="00C35BCB" w:rsidRPr="00460197">
        <w:rPr>
          <w:rFonts w:asciiTheme="majorHAnsi" w:hAnsiTheme="majorHAnsi" w:cstheme="majorHAnsi"/>
          <w:bCs/>
          <w:color w:val="1A1A2E"/>
          <w:sz w:val="24"/>
          <w:szCs w:val="24"/>
          <w:lang w:val="fi-FI"/>
        </w:rPr>
        <w:t>O</w:t>
      </w:r>
      <w:r w:rsidRPr="002062B7">
        <w:rPr>
          <w:rFonts w:asciiTheme="majorHAnsi" w:hAnsiTheme="majorHAnsi" w:cstheme="majorHAnsi"/>
          <w:sz w:val="24"/>
          <w:szCs w:val="24"/>
          <w:lang w:val="fi-FI"/>
        </w:rPr>
        <w:t>massa työssäni lähden aina kehosta liikkeelle, että joskus kun se keho on kovin kuormittunut</w:t>
      </w:r>
      <w:r w:rsidR="00C35BCB">
        <w:rPr>
          <w:rFonts w:asciiTheme="majorHAnsi" w:hAnsiTheme="majorHAnsi" w:cstheme="majorHAnsi"/>
          <w:sz w:val="24"/>
          <w:szCs w:val="24"/>
          <w:lang w:val="fi-FI"/>
        </w:rPr>
        <w:t>,</w:t>
      </w:r>
      <w:r w:rsidRPr="002062B7">
        <w:rPr>
          <w:rFonts w:asciiTheme="majorHAnsi" w:hAnsiTheme="majorHAnsi" w:cstheme="majorHAnsi"/>
          <w:sz w:val="24"/>
          <w:szCs w:val="24"/>
          <w:lang w:val="fi-FI"/>
        </w:rPr>
        <w:t xml:space="preserve"> niin se on myös hyvin jännittynyt ja jännittynyt keho ikään kuin estää sen kognition</w:t>
      </w:r>
      <w:r w:rsidR="00C35BCB">
        <w:rPr>
          <w:rFonts w:asciiTheme="majorHAnsi" w:hAnsiTheme="majorHAnsi" w:cstheme="majorHAnsi"/>
          <w:sz w:val="24"/>
          <w:szCs w:val="24"/>
          <w:lang w:val="fi-FI"/>
        </w:rPr>
        <w:t xml:space="preserve">, </w:t>
      </w:r>
      <w:r w:rsidRPr="002062B7">
        <w:rPr>
          <w:rFonts w:asciiTheme="majorHAnsi" w:hAnsiTheme="majorHAnsi" w:cstheme="majorHAnsi"/>
          <w:sz w:val="24"/>
          <w:szCs w:val="24"/>
          <w:lang w:val="fi-FI"/>
        </w:rPr>
        <w:t>eli ajatusten hyvän toiminnan</w:t>
      </w:r>
      <w:r w:rsidR="00C35BCB">
        <w:rPr>
          <w:rFonts w:asciiTheme="majorHAnsi" w:hAnsiTheme="majorHAnsi" w:cstheme="majorHAnsi"/>
          <w:sz w:val="24"/>
          <w:szCs w:val="24"/>
          <w:lang w:val="fi-FI"/>
        </w:rPr>
        <w:t>. E</w:t>
      </w:r>
      <w:r w:rsidRPr="002062B7">
        <w:rPr>
          <w:rFonts w:asciiTheme="majorHAnsi" w:hAnsiTheme="majorHAnsi" w:cstheme="majorHAnsi"/>
          <w:sz w:val="24"/>
          <w:szCs w:val="24"/>
          <w:lang w:val="fi-FI"/>
        </w:rPr>
        <w:t>li pyritään siihen, että saadaan siihen kehoon tietyllä tavalla semmoinen rauhoittuminen, niin se mieli seuraa kyllä tän mukana.</w:t>
      </w:r>
    </w:p>
    <w:p w14:paraId="5FF2667F" w14:textId="63EED13B" w:rsidR="000F18DE" w:rsidRPr="002062B7" w:rsidRDefault="00000000" w:rsidP="00C35BCB">
      <w:pPr>
        <w:spacing w:before="200" w:after="0"/>
        <w:rPr>
          <w:rFonts w:asciiTheme="majorHAnsi" w:hAnsiTheme="majorHAnsi" w:cstheme="majorHAnsi"/>
          <w:sz w:val="24"/>
          <w:szCs w:val="24"/>
          <w:lang w:val="fi-FI"/>
        </w:rPr>
      </w:pPr>
      <w:r w:rsidRPr="002062B7">
        <w:rPr>
          <w:rFonts w:asciiTheme="majorHAnsi" w:hAnsiTheme="majorHAnsi" w:cstheme="majorHAnsi"/>
          <w:b/>
          <w:color w:val="1A1A2E"/>
          <w:sz w:val="24"/>
          <w:szCs w:val="24"/>
          <w:lang w:val="fi-FI"/>
        </w:rPr>
        <w:t>Olli Sillanpää:</w:t>
      </w:r>
      <w:r w:rsidR="00C35BCB">
        <w:rPr>
          <w:rFonts w:asciiTheme="majorHAnsi" w:hAnsiTheme="majorHAnsi" w:cstheme="majorHAnsi"/>
          <w:b/>
          <w:color w:val="1A1A2E"/>
          <w:sz w:val="24"/>
          <w:szCs w:val="24"/>
          <w:lang w:val="fi-FI"/>
        </w:rPr>
        <w:t xml:space="preserve"> </w:t>
      </w:r>
      <w:r w:rsidRPr="002062B7">
        <w:rPr>
          <w:rFonts w:asciiTheme="majorHAnsi" w:hAnsiTheme="majorHAnsi" w:cstheme="majorHAnsi"/>
          <w:sz w:val="24"/>
          <w:szCs w:val="24"/>
          <w:lang w:val="fi-FI"/>
        </w:rPr>
        <w:t xml:space="preserve">No </w:t>
      </w:r>
      <w:r w:rsidR="00C35BCB">
        <w:rPr>
          <w:rFonts w:asciiTheme="majorHAnsi" w:hAnsiTheme="majorHAnsi" w:cstheme="majorHAnsi"/>
          <w:sz w:val="24"/>
          <w:szCs w:val="24"/>
          <w:lang w:val="fi-FI"/>
        </w:rPr>
        <w:t>M</w:t>
      </w:r>
      <w:r w:rsidRPr="002062B7">
        <w:rPr>
          <w:rFonts w:asciiTheme="majorHAnsi" w:hAnsiTheme="majorHAnsi" w:cstheme="majorHAnsi"/>
          <w:sz w:val="24"/>
          <w:szCs w:val="24"/>
          <w:lang w:val="fi-FI"/>
        </w:rPr>
        <w:t xml:space="preserve">iro. Mitä sä sanoisit toiselle </w:t>
      </w:r>
      <w:r w:rsidR="00C35BCB" w:rsidRPr="002062B7">
        <w:rPr>
          <w:rFonts w:asciiTheme="majorHAnsi" w:hAnsiTheme="majorHAnsi" w:cstheme="majorHAnsi"/>
          <w:sz w:val="24"/>
          <w:szCs w:val="24"/>
          <w:lang w:val="fi-FI"/>
        </w:rPr>
        <w:t>nuorelle,</w:t>
      </w:r>
      <w:r w:rsidRPr="002062B7">
        <w:rPr>
          <w:rFonts w:asciiTheme="majorHAnsi" w:hAnsiTheme="majorHAnsi" w:cstheme="majorHAnsi"/>
          <w:sz w:val="24"/>
          <w:szCs w:val="24"/>
          <w:lang w:val="fi-FI"/>
        </w:rPr>
        <w:t xml:space="preserve"> josta sä </w:t>
      </w:r>
      <w:r w:rsidR="00460197" w:rsidRPr="002062B7">
        <w:rPr>
          <w:rFonts w:asciiTheme="majorHAnsi" w:hAnsiTheme="majorHAnsi" w:cstheme="majorHAnsi"/>
          <w:sz w:val="24"/>
          <w:szCs w:val="24"/>
          <w:lang w:val="fi-FI"/>
        </w:rPr>
        <w:t>näet,</w:t>
      </w:r>
      <w:r w:rsidRPr="002062B7">
        <w:rPr>
          <w:rFonts w:asciiTheme="majorHAnsi" w:hAnsiTheme="majorHAnsi" w:cstheme="majorHAnsi"/>
          <w:sz w:val="24"/>
          <w:szCs w:val="24"/>
          <w:lang w:val="fi-FI"/>
        </w:rPr>
        <w:t xml:space="preserve"> että se on</w:t>
      </w:r>
      <w:r w:rsidR="00C35BCB">
        <w:rPr>
          <w:rFonts w:asciiTheme="majorHAnsi" w:hAnsiTheme="majorHAnsi" w:cstheme="majorHAnsi"/>
          <w:sz w:val="24"/>
          <w:szCs w:val="24"/>
          <w:lang w:val="fi-FI"/>
        </w:rPr>
        <w:t xml:space="preserve"> </w:t>
      </w:r>
      <w:r w:rsidRPr="002062B7">
        <w:rPr>
          <w:rFonts w:asciiTheme="majorHAnsi" w:hAnsiTheme="majorHAnsi" w:cstheme="majorHAnsi"/>
          <w:sz w:val="24"/>
          <w:szCs w:val="24"/>
          <w:lang w:val="fi-FI"/>
        </w:rPr>
        <w:t>ylikuormittunut ja hän ajattelee</w:t>
      </w:r>
      <w:r w:rsidR="00C35BCB">
        <w:rPr>
          <w:rFonts w:asciiTheme="majorHAnsi" w:hAnsiTheme="majorHAnsi" w:cstheme="majorHAnsi"/>
          <w:sz w:val="24"/>
          <w:szCs w:val="24"/>
          <w:lang w:val="fi-FI"/>
        </w:rPr>
        <w:t xml:space="preserve">, </w:t>
      </w:r>
      <w:r w:rsidRPr="002062B7">
        <w:rPr>
          <w:rFonts w:asciiTheme="majorHAnsi" w:hAnsiTheme="majorHAnsi" w:cstheme="majorHAnsi"/>
          <w:sz w:val="24"/>
          <w:szCs w:val="24"/>
          <w:lang w:val="fi-FI"/>
        </w:rPr>
        <w:t>että pitäisi vaan jaksaa</w:t>
      </w:r>
      <w:r w:rsidR="00C35BCB">
        <w:rPr>
          <w:rFonts w:asciiTheme="majorHAnsi" w:hAnsiTheme="majorHAnsi" w:cstheme="majorHAnsi"/>
          <w:sz w:val="24"/>
          <w:szCs w:val="24"/>
          <w:lang w:val="fi-FI"/>
        </w:rPr>
        <w:t>,</w:t>
      </w:r>
      <w:r w:rsidRPr="002062B7">
        <w:rPr>
          <w:rFonts w:asciiTheme="majorHAnsi" w:hAnsiTheme="majorHAnsi" w:cstheme="majorHAnsi"/>
          <w:sz w:val="24"/>
          <w:szCs w:val="24"/>
          <w:lang w:val="fi-FI"/>
        </w:rPr>
        <w:t xml:space="preserve"> niin mitä sä sanoisit </w:t>
      </w:r>
      <w:r w:rsidR="00460197" w:rsidRPr="002062B7">
        <w:rPr>
          <w:rFonts w:asciiTheme="majorHAnsi" w:hAnsiTheme="majorHAnsi" w:cstheme="majorHAnsi"/>
          <w:sz w:val="24"/>
          <w:szCs w:val="24"/>
          <w:lang w:val="fi-FI"/>
        </w:rPr>
        <w:t>täll</w:t>
      </w:r>
      <w:r w:rsidR="00460197">
        <w:rPr>
          <w:rFonts w:asciiTheme="majorHAnsi" w:hAnsiTheme="majorHAnsi" w:cstheme="majorHAnsi"/>
          <w:sz w:val="24"/>
          <w:szCs w:val="24"/>
          <w:lang w:val="fi-FI"/>
        </w:rPr>
        <w:t>aiselle nuorelle</w:t>
      </w:r>
      <w:r w:rsidRPr="002062B7">
        <w:rPr>
          <w:rFonts w:asciiTheme="majorHAnsi" w:hAnsiTheme="majorHAnsi" w:cstheme="majorHAnsi"/>
          <w:sz w:val="24"/>
          <w:szCs w:val="24"/>
          <w:lang w:val="fi-FI"/>
        </w:rPr>
        <w:t>?</w:t>
      </w:r>
    </w:p>
    <w:p w14:paraId="173FEAD0" w14:textId="5C01D6A9" w:rsidR="000F18DE" w:rsidRPr="002062B7" w:rsidRDefault="00000000" w:rsidP="00C35BCB">
      <w:pPr>
        <w:spacing w:before="200" w:after="0"/>
        <w:rPr>
          <w:rFonts w:asciiTheme="majorHAnsi" w:hAnsiTheme="majorHAnsi" w:cstheme="majorHAnsi"/>
          <w:sz w:val="24"/>
          <w:szCs w:val="24"/>
          <w:lang w:val="fi-FI"/>
        </w:rPr>
      </w:pPr>
      <w:r w:rsidRPr="002062B7">
        <w:rPr>
          <w:rFonts w:asciiTheme="majorHAnsi" w:hAnsiTheme="majorHAnsi" w:cstheme="majorHAnsi"/>
          <w:b/>
          <w:color w:val="1A1A2E"/>
          <w:sz w:val="24"/>
          <w:szCs w:val="24"/>
          <w:lang w:val="fi-FI"/>
        </w:rPr>
        <w:t>Mirzaman Javadi:</w:t>
      </w:r>
      <w:r w:rsidR="00C35BCB">
        <w:rPr>
          <w:rFonts w:asciiTheme="majorHAnsi" w:hAnsiTheme="majorHAnsi" w:cstheme="majorHAnsi"/>
          <w:b/>
          <w:color w:val="1A1A2E"/>
          <w:sz w:val="24"/>
          <w:szCs w:val="24"/>
          <w:lang w:val="fi-FI"/>
        </w:rPr>
        <w:t xml:space="preserve"> </w:t>
      </w:r>
      <w:r w:rsidRPr="002062B7">
        <w:rPr>
          <w:rFonts w:asciiTheme="majorHAnsi" w:hAnsiTheme="majorHAnsi" w:cstheme="majorHAnsi"/>
          <w:sz w:val="24"/>
          <w:szCs w:val="24"/>
          <w:lang w:val="fi-FI"/>
        </w:rPr>
        <w:t xml:space="preserve">Tosi hyvä kysymys, että kyllä mä sanoisin että ei tarvitse </w:t>
      </w:r>
      <w:r w:rsidR="00C35BCB">
        <w:rPr>
          <w:rFonts w:asciiTheme="majorHAnsi" w:hAnsiTheme="majorHAnsi" w:cstheme="majorHAnsi"/>
          <w:sz w:val="24"/>
          <w:szCs w:val="24"/>
          <w:lang w:val="fi-FI"/>
        </w:rPr>
        <w:t>jaksaa</w:t>
      </w:r>
      <w:r w:rsidRPr="002062B7">
        <w:rPr>
          <w:rFonts w:asciiTheme="majorHAnsi" w:hAnsiTheme="majorHAnsi" w:cstheme="majorHAnsi"/>
          <w:sz w:val="24"/>
          <w:szCs w:val="24"/>
          <w:lang w:val="fi-FI"/>
        </w:rPr>
        <w:t xml:space="preserve"> yksin on</w:t>
      </w:r>
      <w:r w:rsidR="00460197">
        <w:rPr>
          <w:rFonts w:asciiTheme="majorHAnsi" w:hAnsiTheme="majorHAnsi" w:cstheme="majorHAnsi"/>
          <w:sz w:val="24"/>
          <w:szCs w:val="24"/>
          <w:lang w:val="fi-FI"/>
        </w:rPr>
        <w:t xml:space="preserve"> ihan okoo </w:t>
      </w:r>
      <w:r w:rsidRPr="002062B7">
        <w:rPr>
          <w:rFonts w:asciiTheme="majorHAnsi" w:hAnsiTheme="majorHAnsi" w:cstheme="majorHAnsi"/>
          <w:sz w:val="24"/>
          <w:szCs w:val="24"/>
          <w:lang w:val="fi-FI"/>
        </w:rPr>
        <w:t>olla väsynyt ja pyytää</w:t>
      </w:r>
      <w:r w:rsidR="00C35BCB">
        <w:rPr>
          <w:rFonts w:asciiTheme="majorHAnsi" w:hAnsiTheme="majorHAnsi" w:cstheme="majorHAnsi"/>
          <w:sz w:val="24"/>
          <w:szCs w:val="24"/>
          <w:lang w:val="fi-FI"/>
        </w:rPr>
        <w:t>, s</w:t>
      </w:r>
      <w:r w:rsidRPr="002062B7">
        <w:rPr>
          <w:rFonts w:asciiTheme="majorHAnsi" w:hAnsiTheme="majorHAnsi" w:cstheme="majorHAnsi"/>
          <w:sz w:val="24"/>
          <w:szCs w:val="24"/>
          <w:lang w:val="fi-FI"/>
        </w:rPr>
        <w:t>e on tosi tärkeätä pyytää apua. Ettei tarvitse olla vaan yksin koko ajan, että lepo ei ole heikkoutta vaan se aut</w:t>
      </w:r>
      <w:r w:rsidR="00C35BCB">
        <w:rPr>
          <w:rFonts w:asciiTheme="majorHAnsi" w:hAnsiTheme="majorHAnsi" w:cstheme="majorHAnsi"/>
          <w:sz w:val="24"/>
          <w:szCs w:val="24"/>
          <w:lang w:val="fi-FI"/>
        </w:rPr>
        <w:t>ta</w:t>
      </w:r>
      <w:r w:rsidRPr="002062B7">
        <w:rPr>
          <w:rFonts w:asciiTheme="majorHAnsi" w:hAnsiTheme="majorHAnsi" w:cstheme="majorHAnsi"/>
          <w:sz w:val="24"/>
          <w:szCs w:val="24"/>
          <w:lang w:val="fi-FI"/>
        </w:rPr>
        <w:t xml:space="preserve">a </w:t>
      </w:r>
      <w:r w:rsidR="00C35BCB">
        <w:rPr>
          <w:rFonts w:asciiTheme="majorHAnsi" w:hAnsiTheme="majorHAnsi" w:cstheme="majorHAnsi"/>
          <w:sz w:val="24"/>
          <w:szCs w:val="24"/>
          <w:lang w:val="fi-FI"/>
        </w:rPr>
        <w:t>jaksamaan p</w:t>
      </w:r>
      <w:r w:rsidRPr="002062B7">
        <w:rPr>
          <w:rFonts w:asciiTheme="majorHAnsi" w:hAnsiTheme="majorHAnsi" w:cstheme="majorHAnsi"/>
          <w:sz w:val="24"/>
          <w:szCs w:val="24"/>
          <w:lang w:val="fi-FI"/>
        </w:rPr>
        <w:t>aremmin.</w:t>
      </w:r>
    </w:p>
    <w:p w14:paraId="0A1FE623" w14:textId="77777777" w:rsidR="000F18DE" w:rsidRPr="002062B7" w:rsidRDefault="00000000">
      <w:pPr>
        <w:spacing w:before="200" w:after="0"/>
        <w:rPr>
          <w:rFonts w:asciiTheme="majorHAnsi" w:hAnsiTheme="majorHAnsi" w:cstheme="majorHAnsi"/>
          <w:sz w:val="24"/>
          <w:szCs w:val="24"/>
          <w:lang w:val="fi-FI"/>
        </w:rPr>
      </w:pPr>
      <w:r w:rsidRPr="002062B7">
        <w:rPr>
          <w:rFonts w:asciiTheme="majorHAnsi" w:hAnsiTheme="majorHAnsi" w:cstheme="majorHAnsi"/>
          <w:b/>
          <w:color w:val="1A1A2E"/>
          <w:sz w:val="24"/>
          <w:szCs w:val="24"/>
          <w:lang w:val="fi-FI"/>
        </w:rPr>
        <w:t>Olli Sillanpää:</w:t>
      </w:r>
    </w:p>
    <w:p w14:paraId="04CC8584" w14:textId="20D6D574" w:rsidR="000F18DE" w:rsidRPr="002062B7" w:rsidRDefault="00000000">
      <w:pPr>
        <w:spacing w:after="0"/>
        <w:rPr>
          <w:rFonts w:asciiTheme="majorHAnsi" w:hAnsiTheme="majorHAnsi" w:cstheme="majorHAnsi"/>
          <w:sz w:val="24"/>
          <w:szCs w:val="24"/>
          <w:lang w:val="fi-FI"/>
        </w:rPr>
      </w:pPr>
      <w:r w:rsidRPr="002062B7">
        <w:rPr>
          <w:rFonts w:asciiTheme="majorHAnsi" w:hAnsiTheme="majorHAnsi" w:cstheme="majorHAnsi"/>
          <w:sz w:val="24"/>
          <w:szCs w:val="24"/>
          <w:lang w:val="fi-FI"/>
        </w:rPr>
        <w:t>Joo</w:t>
      </w:r>
      <w:r w:rsidR="00C35BCB">
        <w:rPr>
          <w:rFonts w:asciiTheme="majorHAnsi" w:hAnsiTheme="majorHAnsi" w:cstheme="majorHAnsi"/>
          <w:sz w:val="24"/>
          <w:szCs w:val="24"/>
          <w:lang w:val="fi-FI"/>
        </w:rPr>
        <w:t>. K</w:t>
      </w:r>
      <w:r w:rsidRPr="002062B7">
        <w:rPr>
          <w:rFonts w:asciiTheme="majorHAnsi" w:hAnsiTheme="majorHAnsi" w:cstheme="majorHAnsi"/>
          <w:sz w:val="24"/>
          <w:szCs w:val="24"/>
          <w:lang w:val="fi-FI"/>
        </w:rPr>
        <w:t xml:space="preserve">iitoksia erinomaisesta keskustelusta. Meillä on tänään ollut vieraana psykofyysinen fysioterapeutti ja palautumisen ja unen asiantuntija </w:t>
      </w:r>
      <w:r w:rsidR="00C35BCB" w:rsidRPr="002062B7">
        <w:rPr>
          <w:rFonts w:asciiTheme="majorHAnsi" w:hAnsiTheme="majorHAnsi" w:cstheme="majorHAnsi"/>
          <w:sz w:val="24"/>
          <w:szCs w:val="24"/>
          <w:lang w:val="fi-FI"/>
        </w:rPr>
        <w:t>Ulla</w:t>
      </w:r>
      <w:r w:rsidRPr="002062B7">
        <w:rPr>
          <w:rFonts w:asciiTheme="majorHAnsi" w:hAnsiTheme="majorHAnsi" w:cstheme="majorHAnsi"/>
          <w:sz w:val="24"/>
          <w:szCs w:val="24"/>
          <w:lang w:val="fi-FI"/>
        </w:rPr>
        <w:t xml:space="preserve"> </w:t>
      </w:r>
      <w:r w:rsidR="00C35BCB">
        <w:rPr>
          <w:rFonts w:asciiTheme="majorHAnsi" w:hAnsiTheme="majorHAnsi" w:cstheme="majorHAnsi"/>
          <w:sz w:val="24"/>
          <w:szCs w:val="24"/>
          <w:lang w:val="fi-FI"/>
        </w:rPr>
        <w:t>O</w:t>
      </w:r>
      <w:r w:rsidRPr="002062B7">
        <w:rPr>
          <w:rFonts w:asciiTheme="majorHAnsi" w:hAnsiTheme="majorHAnsi" w:cstheme="majorHAnsi"/>
          <w:sz w:val="24"/>
          <w:szCs w:val="24"/>
          <w:lang w:val="fi-FI"/>
        </w:rPr>
        <w:t xml:space="preserve">llikkala </w:t>
      </w:r>
      <w:r w:rsidR="00C35BCB">
        <w:rPr>
          <w:rFonts w:asciiTheme="majorHAnsi" w:hAnsiTheme="majorHAnsi" w:cstheme="majorHAnsi"/>
          <w:sz w:val="24"/>
          <w:szCs w:val="24"/>
          <w:lang w:val="fi-FI"/>
        </w:rPr>
        <w:t>F</w:t>
      </w:r>
      <w:r w:rsidRPr="002062B7">
        <w:rPr>
          <w:rFonts w:asciiTheme="majorHAnsi" w:hAnsiTheme="majorHAnsi" w:cstheme="majorHAnsi"/>
          <w:sz w:val="24"/>
          <w:szCs w:val="24"/>
          <w:lang w:val="fi-FI"/>
        </w:rPr>
        <w:t>le</w:t>
      </w:r>
      <w:r w:rsidR="00F44EBD">
        <w:rPr>
          <w:rFonts w:asciiTheme="majorHAnsi" w:hAnsiTheme="majorHAnsi" w:cstheme="majorHAnsi"/>
          <w:sz w:val="24"/>
          <w:szCs w:val="24"/>
          <w:lang w:val="fi-FI"/>
        </w:rPr>
        <w:t>x</w:t>
      </w:r>
      <w:r w:rsidRPr="002062B7">
        <w:rPr>
          <w:rFonts w:asciiTheme="majorHAnsi" w:hAnsiTheme="majorHAnsi" w:cstheme="majorHAnsi"/>
          <w:sz w:val="24"/>
          <w:szCs w:val="24"/>
          <w:lang w:val="fi-FI"/>
        </w:rPr>
        <w:t>iosta ja sitten meillä on ollut nuori</w:t>
      </w:r>
      <w:r w:rsidR="00C35BCB">
        <w:rPr>
          <w:rFonts w:asciiTheme="majorHAnsi" w:hAnsiTheme="majorHAnsi" w:cstheme="majorHAnsi"/>
          <w:sz w:val="24"/>
          <w:szCs w:val="24"/>
          <w:lang w:val="fi-FI"/>
        </w:rPr>
        <w:t>,</w:t>
      </w:r>
      <w:r w:rsidRPr="002062B7">
        <w:rPr>
          <w:rFonts w:asciiTheme="majorHAnsi" w:hAnsiTheme="majorHAnsi" w:cstheme="majorHAnsi"/>
          <w:sz w:val="24"/>
          <w:szCs w:val="24"/>
          <w:lang w:val="fi-FI"/>
        </w:rPr>
        <w:t xml:space="preserve"> nuoriso</w:t>
      </w:r>
      <w:r w:rsidR="00C35BCB">
        <w:rPr>
          <w:rFonts w:asciiTheme="majorHAnsi" w:hAnsiTheme="majorHAnsi" w:cstheme="majorHAnsi"/>
          <w:sz w:val="24"/>
          <w:szCs w:val="24"/>
          <w:lang w:val="fi-FI"/>
        </w:rPr>
        <w:t>-</w:t>
      </w:r>
      <w:r w:rsidRPr="002062B7">
        <w:rPr>
          <w:rFonts w:asciiTheme="majorHAnsi" w:hAnsiTheme="majorHAnsi" w:cstheme="majorHAnsi"/>
          <w:sz w:val="24"/>
          <w:szCs w:val="24"/>
          <w:lang w:val="fi-FI"/>
        </w:rPr>
        <w:t xml:space="preserve"> ja yhteisöohjaaja </w:t>
      </w:r>
      <w:r w:rsidR="00C35BCB">
        <w:rPr>
          <w:rFonts w:asciiTheme="majorHAnsi" w:hAnsiTheme="majorHAnsi" w:cstheme="majorHAnsi"/>
          <w:sz w:val="24"/>
          <w:szCs w:val="24"/>
          <w:lang w:val="fi-FI"/>
        </w:rPr>
        <w:t>Mirzaman Javadi</w:t>
      </w:r>
      <w:r w:rsidRPr="002062B7">
        <w:rPr>
          <w:rFonts w:asciiTheme="majorHAnsi" w:hAnsiTheme="majorHAnsi" w:cstheme="majorHAnsi"/>
          <w:sz w:val="24"/>
          <w:szCs w:val="24"/>
          <w:lang w:val="fi-FI"/>
        </w:rPr>
        <w:t>. Kiitoksia vielä keskustelusta.</w:t>
      </w:r>
    </w:p>
    <w:p w14:paraId="441FBE95" w14:textId="13665314" w:rsidR="000F18DE" w:rsidRDefault="00000000" w:rsidP="00460197">
      <w:pPr>
        <w:spacing w:before="200" w:after="0"/>
        <w:rPr>
          <w:rFonts w:asciiTheme="majorHAnsi" w:hAnsiTheme="majorHAnsi" w:cstheme="majorHAnsi"/>
          <w:sz w:val="24"/>
          <w:szCs w:val="24"/>
          <w:lang w:val="fi-FI"/>
        </w:rPr>
      </w:pPr>
      <w:r w:rsidRPr="002062B7">
        <w:rPr>
          <w:rFonts w:asciiTheme="majorHAnsi" w:hAnsiTheme="majorHAnsi" w:cstheme="majorHAnsi"/>
          <w:b/>
          <w:color w:val="1A1A2E"/>
          <w:sz w:val="24"/>
          <w:szCs w:val="24"/>
          <w:lang w:val="fi-FI"/>
        </w:rPr>
        <w:t>Mirzaman Javadi:</w:t>
      </w:r>
      <w:r w:rsidR="00460197">
        <w:rPr>
          <w:rFonts w:asciiTheme="majorHAnsi" w:hAnsiTheme="majorHAnsi" w:cstheme="majorHAnsi"/>
          <w:b/>
          <w:color w:val="1A1A2E"/>
          <w:sz w:val="24"/>
          <w:szCs w:val="24"/>
          <w:lang w:val="fi-FI"/>
        </w:rPr>
        <w:t xml:space="preserve"> </w:t>
      </w:r>
      <w:r w:rsidRPr="002062B7">
        <w:rPr>
          <w:rFonts w:asciiTheme="majorHAnsi" w:hAnsiTheme="majorHAnsi" w:cstheme="majorHAnsi"/>
          <w:sz w:val="24"/>
          <w:szCs w:val="24"/>
          <w:lang w:val="fi-FI"/>
        </w:rPr>
        <w:t>Kiitos paljon.</w:t>
      </w:r>
    </w:p>
    <w:p w14:paraId="4854EC98" w14:textId="77777777" w:rsidR="00460197" w:rsidRPr="002062B7" w:rsidRDefault="00460197">
      <w:pPr>
        <w:spacing w:after="0"/>
        <w:rPr>
          <w:rFonts w:asciiTheme="majorHAnsi" w:hAnsiTheme="majorHAnsi" w:cstheme="majorHAnsi"/>
          <w:sz w:val="24"/>
          <w:szCs w:val="24"/>
          <w:lang w:val="fi-FI"/>
        </w:rPr>
      </w:pPr>
    </w:p>
    <w:p w14:paraId="601868E6" w14:textId="52D1C0A2" w:rsidR="000F18DE" w:rsidRDefault="00460197">
      <w:pPr>
        <w:spacing w:after="0"/>
        <w:rPr>
          <w:rFonts w:asciiTheme="majorHAnsi" w:hAnsiTheme="majorHAnsi" w:cstheme="majorHAnsi"/>
          <w:bCs/>
          <w:color w:val="1A1A2E"/>
          <w:sz w:val="24"/>
          <w:szCs w:val="24"/>
          <w:lang w:val="fi-FI"/>
        </w:rPr>
      </w:pPr>
      <w:r w:rsidRPr="002062B7">
        <w:rPr>
          <w:rFonts w:asciiTheme="majorHAnsi" w:hAnsiTheme="majorHAnsi" w:cstheme="majorHAnsi"/>
          <w:b/>
          <w:color w:val="1A1A2E"/>
          <w:sz w:val="24"/>
          <w:szCs w:val="24"/>
          <w:lang w:val="fi-FI"/>
        </w:rPr>
        <w:t>Ulla Ollikkala:</w:t>
      </w:r>
      <w:r>
        <w:rPr>
          <w:rFonts w:asciiTheme="majorHAnsi" w:hAnsiTheme="majorHAnsi" w:cstheme="majorHAnsi"/>
          <w:b/>
          <w:color w:val="1A1A2E"/>
          <w:sz w:val="24"/>
          <w:szCs w:val="24"/>
          <w:lang w:val="fi-FI"/>
        </w:rPr>
        <w:t xml:space="preserve"> </w:t>
      </w:r>
      <w:r w:rsidRPr="00460197">
        <w:rPr>
          <w:rFonts w:asciiTheme="majorHAnsi" w:hAnsiTheme="majorHAnsi" w:cstheme="majorHAnsi"/>
          <w:bCs/>
          <w:color w:val="1A1A2E"/>
          <w:sz w:val="24"/>
          <w:szCs w:val="24"/>
          <w:lang w:val="fi-FI"/>
        </w:rPr>
        <w:t>Kiitos.</w:t>
      </w:r>
    </w:p>
    <w:p w14:paraId="79E108EE" w14:textId="77777777" w:rsidR="00460197" w:rsidRDefault="00460197">
      <w:pPr>
        <w:spacing w:after="0"/>
        <w:rPr>
          <w:rFonts w:asciiTheme="majorHAnsi" w:hAnsiTheme="majorHAnsi" w:cstheme="majorHAnsi"/>
          <w:bCs/>
          <w:color w:val="1A1A2E"/>
          <w:sz w:val="24"/>
          <w:szCs w:val="24"/>
          <w:lang w:val="fi-FI"/>
        </w:rPr>
      </w:pPr>
    </w:p>
    <w:p w14:paraId="02201014" w14:textId="4BC7942E" w:rsidR="00460197" w:rsidRPr="00C35BCB" w:rsidRDefault="00460197">
      <w:pPr>
        <w:spacing w:after="0"/>
        <w:rPr>
          <w:rFonts w:asciiTheme="majorHAnsi" w:hAnsiTheme="majorHAnsi" w:cstheme="majorHAnsi"/>
          <w:sz w:val="24"/>
          <w:szCs w:val="24"/>
          <w:lang w:val="fi-FI"/>
        </w:rPr>
      </w:pPr>
      <w:r w:rsidRPr="00460197">
        <w:rPr>
          <w:rFonts w:asciiTheme="majorHAnsi" w:hAnsiTheme="majorHAnsi" w:cstheme="majorHAnsi"/>
          <w:b/>
          <w:color w:val="1A1A2E"/>
          <w:sz w:val="24"/>
          <w:szCs w:val="24"/>
          <w:lang w:val="fi-FI"/>
        </w:rPr>
        <w:t>Outro</w:t>
      </w:r>
      <w:r>
        <w:rPr>
          <w:rFonts w:asciiTheme="majorHAnsi" w:hAnsiTheme="majorHAnsi" w:cstheme="majorHAnsi"/>
          <w:bCs/>
          <w:color w:val="1A1A2E"/>
          <w:sz w:val="24"/>
          <w:szCs w:val="24"/>
          <w:lang w:val="fi-FI"/>
        </w:rPr>
        <w:t>: Kohtaamisia.</w:t>
      </w:r>
      <w:r w:rsidR="00FA3968">
        <w:rPr>
          <w:rFonts w:asciiTheme="majorHAnsi" w:hAnsiTheme="majorHAnsi" w:cstheme="majorHAnsi"/>
          <w:bCs/>
          <w:color w:val="1A1A2E"/>
          <w:sz w:val="24"/>
          <w:szCs w:val="24"/>
          <w:lang w:val="fi-FI"/>
        </w:rPr>
        <w:t xml:space="preserve"> </w:t>
      </w:r>
      <w:r>
        <w:rPr>
          <w:rFonts w:asciiTheme="majorHAnsi" w:hAnsiTheme="majorHAnsi" w:cstheme="majorHAnsi"/>
          <w:bCs/>
          <w:color w:val="1A1A2E"/>
          <w:sz w:val="24"/>
          <w:szCs w:val="24"/>
          <w:lang w:val="fi-FI"/>
        </w:rPr>
        <w:t>podcast</w:t>
      </w:r>
    </w:p>
    <w:sectPr w:rsidR="00460197" w:rsidRPr="00C35BC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oituluettelo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oituluettelo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Merkittyluettelo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Merkittyluettelo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oituluettelo"/>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Merkittyluettelo"/>
      <w:lvlText w:val=""/>
      <w:lvlJc w:val="left"/>
      <w:pPr>
        <w:tabs>
          <w:tab w:val="num" w:pos="360"/>
        </w:tabs>
        <w:ind w:left="360" w:hanging="360"/>
      </w:pPr>
      <w:rPr>
        <w:rFonts w:ascii="Symbol" w:hAnsi="Symbol" w:hint="default"/>
      </w:rPr>
    </w:lvl>
  </w:abstractNum>
  <w:num w:numId="1" w16cid:durableId="1774477885">
    <w:abstractNumId w:val="8"/>
  </w:num>
  <w:num w:numId="2" w16cid:durableId="318924830">
    <w:abstractNumId w:val="6"/>
  </w:num>
  <w:num w:numId="3" w16cid:durableId="1218662152">
    <w:abstractNumId w:val="5"/>
  </w:num>
  <w:num w:numId="4" w16cid:durableId="128598238">
    <w:abstractNumId w:val="4"/>
  </w:num>
  <w:num w:numId="5" w16cid:durableId="586421507">
    <w:abstractNumId w:val="7"/>
  </w:num>
  <w:num w:numId="6" w16cid:durableId="1807120883">
    <w:abstractNumId w:val="3"/>
  </w:num>
  <w:num w:numId="7" w16cid:durableId="579023041">
    <w:abstractNumId w:val="2"/>
  </w:num>
  <w:num w:numId="8" w16cid:durableId="487786839">
    <w:abstractNumId w:val="1"/>
  </w:num>
  <w:num w:numId="9" w16cid:durableId="1080519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F18DE"/>
    <w:rsid w:val="0015074B"/>
    <w:rsid w:val="00171ACE"/>
    <w:rsid w:val="00183561"/>
    <w:rsid w:val="002062B7"/>
    <w:rsid w:val="0029639D"/>
    <w:rsid w:val="00326F90"/>
    <w:rsid w:val="00436F30"/>
    <w:rsid w:val="0044584C"/>
    <w:rsid w:val="00460197"/>
    <w:rsid w:val="005D0746"/>
    <w:rsid w:val="00601241"/>
    <w:rsid w:val="0069763C"/>
    <w:rsid w:val="0076218F"/>
    <w:rsid w:val="007A46C2"/>
    <w:rsid w:val="00806B94"/>
    <w:rsid w:val="00AA1D8D"/>
    <w:rsid w:val="00B47730"/>
    <w:rsid w:val="00BA26D1"/>
    <w:rsid w:val="00C35BCB"/>
    <w:rsid w:val="00CB0664"/>
    <w:rsid w:val="00D84BEB"/>
    <w:rsid w:val="00DE3D3A"/>
    <w:rsid w:val="00E4671E"/>
    <w:rsid w:val="00E740C7"/>
    <w:rsid w:val="00F44EBD"/>
    <w:rsid w:val="00FA396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1EC5F8"/>
  <w14:defaultImageDpi w14:val="300"/>
  <w15:docId w15:val="{F38C50F7-8994-4190-9206-996056BA7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FC693F"/>
  </w:style>
  <w:style w:type="paragraph" w:styleId="Otsikko1">
    <w:name w:val="heading 1"/>
    <w:basedOn w:val="Normaali"/>
    <w:next w:val="Normaali"/>
    <w:link w:val="Otsikko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tsikko2">
    <w:name w:val="heading 2"/>
    <w:basedOn w:val="Normaali"/>
    <w:next w:val="Normaali"/>
    <w:link w:val="Otsikko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tsikko3">
    <w:name w:val="heading 3"/>
    <w:basedOn w:val="Normaali"/>
    <w:next w:val="Normaali"/>
    <w:link w:val="Otsikko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Otsikko4">
    <w:name w:val="heading 4"/>
    <w:basedOn w:val="Normaali"/>
    <w:next w:val="Normaali"/>
    <w:link w:val="Otsikko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Otsikko5">
    <w:name w:val="heading 5"/>
    <w:basedOn w:val="Normaali"/>
    <w:next w:val="Normaali"/>
    <w:link w:val="Otsikko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Otsikko6">
    <w:name w:val="heading 6"/>
    <w:basedOn w:val="Normaali"/>
    <w:next w:val="Normaali"/>
    <w:link w:val="Otsikko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Otsikko7">
    <w:name w:val="heading 7"/>
    <w:basedOn w:val="Normaali"/>
    <w:next w:val="Normaali"/>
    <w:link w:val="Otsikko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Otsikko8">
    <w:name w:val="heading 8"/>
    <w:basedOn w:val="Normaali"/>
    <w:next w:val="Normaali"/>
    <w:link w:val="Otsikko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Otsikko9">
    <w:name w:val="heading 9"/>
    <w:basedOn w:val="Normaali"/>
    <w:next w:val="Normaali"/>
    <w:link w:val="Otsikko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E618BF"/>
    <w:pPr>
      <w:tabs>
        <w:tab w:val="center" w:pos="4680"/>
        <w:tab w:val="right" w:pos="9360"/>
      </w:tabs>
      <w:spacing w:after="0" w:line="240" w:lineRule="auto"/>
    </w:pPr>
  </w:style>
  <w:style w:type="character" w:customStyle="1" w:styleId="YltunnisteChar">
    <w:name w:val="Ylätunniste Char"/>
    <w:basedOn w:val="Kappaleenoletusfontti"/>
    <w:link w:val="Yltunniste"/>
    <w:uiPriority w:val="99"/>
    <w:rsid w:val="00E618BF"/>
  </w:style>
  <w:style w:type="paragraph" w:styleId="Alatunniste">
    <w:name w:val="footer"/>
    <w:basedOn w:val="Normaali"/>
    <w:link w:val="AlatunnisteChar"/>
    <w:uiPriority w:val="99"/>
    <w:unhideWhenUsed/>
    <w:rsid w:val="00E618BF"/>
    <w:pPr>
      <w:tabs>
        <w:tab w:val="center" w:pos="4680"/>
        <w:tab w:val="right" w:pos="9360"/>
      </w:tabs>
      <w:spacing w:after="0" w:line="240" w:lineRule="auto"/>
    </w:pPr>
  </w:style>
  <w:style w:type="character" w:customStyle="1" w:styleId="AlatunnisteChar">
    <w:name w:val="Alatunniste Char"/>
    <w:basedOn w:val="Kappaleenoletusfontti"/>
    <w:link w:val="Alatunniste"/>
    <w:uiPriority w:val="99"/>
    <w:rsid w:val="00E618BF"/>
  </w:style>
  <w:style w:type="paragraph" w:styleId="Eivli">
    <w:name w:val="No Spacing"/>
    <w:uiPriority w:val="1"/>
    <w:qFormat/>
    <w:rsid w:val="00FC693F"/>
    <w:pPr>
      <w:spacing w:after="0" w:line="240" w:lineRule="auto"/>
    </w:pPr>
  </w:style>
  <w:style w:type="character" w:customStyle="1" w:styleId="Otsikko1Char">
    <w:name w:val="Otsikko 1 Char"/>
    <w:basedOn w:val="Kappaleenoletusfontti"/>
    <w:link w:val="Otsikk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Otsikko2Char">
    <w:name w:val="Otsikko 2 Char"/>
    <w:basedOn w:val="Kappaleenoletusfontti"/>
    <w:link w:val="Otsikko2"/>
    <w:uiPriority w:val="9"/>
    <w:rsid w:val="00FC693F"/>
    <w:rPr>
      <w:rFonts w:asciiTheme="majorHAnsi" w:eastAsiaTheme="majorEastAsia" w:hAnsiTheme="majorHAnsi" w:cstheme="majorBidi"/>
      <w:b/>
      <w:bCs/>
      <w:color w:val="4F81BD" w:themeColor="accent1"/>
      <w:sz w:val="26"/>
      <w:szCs w:val="26"/>
    </w:rPr>
  </w:style>
  <w:style w:type="character" w:customStyle="1" w:styleId="Otsikko3Char">
    <w:name w:val="Otsikko 3 Char"/>
    <w:basedOn w:val="Kappaleenoletusfontti"/>
    <w:link w:val="Otsikko3"/>
    <w:uiPriority w:val="9"/>
    <w:rsid w:val="00FC693F"/>
    <w:rPr>
      <w:rFonts w:asciiTheme="majorHAnsi" w:eastAsiaTheme="majorEastAsia" w:hAnsiTheme="majorHAnsi" w:cstheme="majorBidi"/>
      <w:b/>
      <w:bCs/>
      <w:color w:val="4F81BD" w:themeColor="accent1"/>
    </w:rPr>
  </w:style>
  <w:style w:type="paragraph" w:styleId="Otsikko">
    <w:name w:val="Title"/>
    <w:basedOn w:val="Normaali"/>
    <w:next w:val="Normaali"/>
    <w:link w:val="Otsikko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OtsikkoChar">
    <w:name w:val="Otsikko Char"/>
    <w:basedOn w:val="Kappaleenoletusfontti"/>
    <w:link w:val="Otsikk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aotsikko">
    <w:name w:val="Subtitle"/>
    <w:basedOn w:val="Normaali"/>
    <w:next w:val="Normaali"/>
    <w:link w:val="Alaotsikko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aotsikkoChar">
    <w:name w:val="Alaotsikko Char"/>
    <w:basedOn w:val="Kappaleenoletusfontti"/>
    <w:link w:val="Alaotsikko"/>
    <w:uiPriority w:val="11"/>
    <w:rsid w:val="00FC693F"/>
    <w:rPr>
      <w:rFonts w:asciiTheme="majorHAnsi" w:eastAsiaTheme="majorEastAsia" w:hAnsiTheme="majorHAnsi" w:cstheme="majorBidi"/>
      <w:i/>
      <w:iCs/>
      <w:color w:val="4F81BD" w:themeColor="accent1"/>
      <w:spacing w:val="15"/>
      <w:sz w:val="24"/>
      <w:szCs w:val="24"/>
    </w:rPr>
  </w:style>
  <w:style w:type="paragraph" w:styleId="Luettelokappale">
    <w:name w:val="List Paragraph"/>
    <w:basedOn w:val="Normaali"/>
    <w:uiPriority w:val="34"/>
    <w:qFormat/>
    <w:rsid w:val="00FC693F"/>
    <w:pPr>
      <w:ind w:left="720"/>
      <w:contextualSpacing/>
    </w:pPr>
  </w:style>
  <w:style w:type="paragraph" w:styleId="Leipteksti">
    <w:name w:val="Body Text"/>
    <w:basedOn w:val="Normaali"/>
    <w:link w:val="LeiptekstiChar"/>
    <w:uiPriority w:val="99"/>
    <w:unhideWhenUsed/>
    <w:rsid w:val="00AA1D8D"/>
    <w:pPr>
      <w:spacing w:after="120"/>
    </w:pPr>
  </w:style>
  <w:style w:type="character" w:customStyle="1" w:styleId="LeiptekstiChar">
    <w:name w:val="Leipäteksti Char"/>
    <w:basedOn w:val="Kappaleenoletusfontti"/>
    <w:link w:val="Leipteksti"/>
    <w:uiPriority w:val="99"/>
    <w:rsid w:val="00AA1D8D"/>
  </w:style>
  <w:style w:type="paragraph" w:styleId="Leipteksti2">
    <w:name w:val="Body Text 2"/>
    <w:basedOn w:val="Normaali"/>
    <w:link w:val="Leipteksti2Char"/>
    <w:uiPriority w:val="99"/>
    <w:unhideWhenUsed/>
    <w:rsid w:val="00AA1D8D"/>
    <w:pPr>
      <w:spacing w:after="120" w:line="480" w:lineRule="auto"/>
    </w:pPr>
  </w:style>
  <w:style w:type="character" w:customStyle="1" w:styleId="Leipteksti2Char">
    <w:name w:val="Leipäteksti 2 Char"/>
    <w:basedOn w:val="Kappaleenoletusfontti"/>
    <w:link w:val="Leipteksti2"/>
    <w:uiPriority w:val="99"/>
    <w:rsid w:val="00AA1D8D"/>
  </w:style>
  <w:style w:type="paragraph" w:styleId="Leipteksti3">
    <w:name w:val="Body Text 3"/>
    <w:basedOn w:val="Normaali"/>
    <w:link w:val="Leipteksti3Char"/>
    <w:uiPriority w:val="99"/>
    <w:unhideWhenUsed/>
    <w:rsid w:val="00AA1D8D"/>
    <w:pPr>
      <w:spacing w:after="120"/>
    </w:pPr>
    <w:rPr>
      <w:sz w:val="16"/>
      <w:szCs w:val="16"/>
    </w:rPr>
  </w:style>
  <w:style w:type="character" w:customStyle="1" w:styleId="Leipteksti3Char">
    <w:name w:val="Leipäteksti 3 Char"/>
    <w:basedOn w:val="Kappaleenoletusfontti"/>
    <w:link w:val="Leipteksti3"/>
    <w:uiPriority w:val="99"/>
    <w:rsid w:val="00AA1D8D"/>
    <w:rPr>
      <w:sz w:val="16"/>
      <w:szCs w:val="16"/>
    </w:rPr>
  </w:style>
  <w:style w:type="paragraph" w:styleId="Luettelo">
    <w:name w:val="List"/>
    <w:basedOn w:val="Normaali"/>
    <w:uiPriority w:val="99"/>
    <w:unhideWhenUsed/>
    <w:rsid w:val="00AA1D8D"/>
    <w:pPr>
      <w:ind w:left="360" w:hanging="360"/>
      <w:contextualSpacing/>
    </w:pPr>
  </w:style>
  <w:style w:type="paragraph" w:styleId="Luettelo2">
    <w:name w:val="List 2"/>
    <w:basedOn w:val="Normaali"/>
    <w:uiPriority w:val="99"/>
    <w:unhideWhenUsed/>
    <w:rsid w:val="00326F90"/>
    <w:pPr>
      <w:ind w:left="720" w:hanging="360"/>
      <w:contextualSpacing/>
    </w:pPr>
  </w:style>
  <w:style w:type="paragraph" w:styleId="Luettelo3">
    <w:name w:val="List 3"/>
    <w:basedOn w:val="Normaali"/>
    <w:uiPriority w:val="99"/>
    <w:unhideWhenUsed/>
    <w:rsid w:val="00326F90"/>
    <w:pPr>
      <w:ind w:left="1080" w:hanging="360"/>
      <w:contextualSpacing/>
    </w:pPr>
  </w:style>
  <w:style w:type="paragraph" w:styleId="Merkittyluettelo">
    <w:name w:val="List Bullet"/>
    <w:basedOn w:val="Normaali"/>
    <w:uiPriority w:val="99"/>
    <w:unhideWhenUsed/>
    <w:rsid w:val="00326F90"/>
    <w:pPr>
      <w:numPr>
        <w:numId w:val="1"/>
      </w:numPr>
      <w:contextualSpacing/>
    </w:pPr>
  </w:style>
  <w:style w:type="paragraph" w:styleId="Merkittyluettelo2">
    <w:name w:val="List Bullet 2"/>
    <w:basedOn w:val="Normaali"/>
    <w:uiPriority w:val="99"/>
    <w:unhideWhenUsed/>
    <w:rsid w:val="00326F90"/>
    <w:pPr>
      <w:numPr>
        <w:numId w:val="2"/>
      </w:numPr>
      <w:contextualSpacing/>
    </w:pPr>
  </w:style>
  <w:style w:type="paragraph" w:styleId="Merkittyluettelo3">
    <w:name w:val="List Bullet 3"/>
    <w:basedOn w:val="Normaali"/>
    <w:uiPriority w:val="99"/>
    <w:unhideWhenUsed/>
    <w:rsid w:val="00326F90"/>
    <w:pPr>
      <w:numPr>
        <w:numId w:val="3"/>
      </w:numPr>
      <w:contextualSpacing/>
    </w:pPr>
  </w:style>
  <w:style w:type="paragraph" w:styleId="Numeroituluettelo">
    <w:name w:val="List Number"/>
    <w:basedOn w:val="Normaali"/>
    <w:uiPriority w:val="99"/>
    <w:unhideWhenUsed/>
    <w:rsid w:val="00326F90"/>
    <w:pPr>
      <w:numPr>
        <w:numId w:val="5"/>
      </w:numPr>
      <w:contextualSpacing/>
    </w:pPr>
  </w:style>
  <w:style w:type="paragraph" w:styleId="Numeroituluettelo2">
    <w:name w:val="List Number 2"/>
    <w:basedOn w:val="Normaali"/>
    <w:uiPriority w:val="99"/>
    <w:unhideWhenUsed/>
    <w:rsid w:val="0029639D"/>
    <w:pPr>
      <w:numPr>
        <w:numId w:val="6"/>
      </w:numPr>
      <w:contextualSpacing/>
    </w:pPr>
  </w:style>
  <w:style w:type="paragraph" w:styleId="Numeroituluettelo3">
    <w:name w:val="List Number 3"/>
    <w:basedOn w:val="Normaali"/>
    <w:uiPriority w:val="99"/>
    <w:unhideWhenUsed/>
    <w:rsid w:val="0029639D"/>
    <w:pPr>
      <w:numPr>
        <w:numId w:val="7"/>
      </w:numPr>
      <w:contextualSpacing/>
    </w:pPr>
  </w:style>
  <w:style w:type="paragraph" w:styleId="Jatkoluettelo">
    <w:name w:val="List Continue"/>
    <w:basedOn w:val="Normaali"/>
    <w:uiPriority w:val="99"/>
    <w:unhideWhenUsed/>
    <w:rsid w:val="0029639D"/>
    <w:pPr>
      <w:spacing w:after="120"/>
      <w:ind w:left="360"/>
      <w:contextualSpacing/>
    </w:pPr>
  </w:style>
  <w:style w:type="paragraph" w:styleId="Jatkoluettelo2">
    <w:name w:val="List Continue 2"/>
    <w:basedOn w:val="Normaali"/>
    <w:uiPriority w:val="99"/>
    <w:unhideWhenUsed/>
    <w:rsid w:val="0029639D"/>
    <w:pPr>
      <w:spacing w:after="120"/>
      <w:ind w:left="720"/>
      <w:contextualSpacing/>
    </w:pPr>
  </w:style>
  <w:style w:type="paragraph" w:styleId="Jatkoluettelo3">
    <w:name w:val="List Continue 3"/>
    <w:basedOn w:val="Normaali"/>
    <w:uiPriority w:val="99"/>
    <w:unhideWhenUsed/>
    <w:rsid w:val="0029639D"/>
    <w:pPr>
      <w:spacing w:after="120"/>
      <w:ind w:left="1080"/>
      <w:contextualSpacing/>
    </w:pPr>
  </w:style>
  <w:style w:type="paragraph" w:styleId="Makroteksti">
    <w:name w:val="macro"/>
    <w:link w:val="Makrotekst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kstiChar">
    <w:name w:val="Makroteksti Char"/>
    <w:basedOn w:val="Kappaleenoletusfontti"/>
    <w:link w:val="Makroteksti"/>
    <w:uiPriority w:val="99"/>
    <w:rsid w:val="0029639D"/>
    <w:rPr>
      <w:rFonts w:ascii="Courier" w:hAnsi="Courier"/>
      <w:sz w:val="20"/>
      <w:szCs w:val="20"/>
    </w:rPr>
  </w:style>
  <w:style w:type="paragraph" w:styleId="Lainaus">
    <w:name w:val="Quote"/>
    <w:basedOn w:val="Normaali"/>
    <w:next w:val="Normaali"/>
    <w:link w:val="LainausChar"/>
    <w:uiPriority w:val="29"/>
    <w:qFormat/>
    <w:rsid w:val="00FC693F"/>
    <w:rPr>
      <w:i/>
      <w:iCs/>
      <w:color w:val="000000" w:themeColor="text1"/>
    </w:rPr>
  </w:style>
  <w:style w:type="character" w:customStyle="1" w:styleId="LainausChar">
    <w:name w:val="Lainaus Char"/>
    <w:basedOn w:val="Kappaleenoletusfontti"/>
    <w:link w:val="Lainaus"/>
    <w:uiPriority w:val="29"/>
    <w:rsid w:val="00FC693F"/>
    <w:rPr>
      <w:i/>
      <w:iCs/>
      <w:color w:val="000000" w:themeColor="text1"/>
    </w:rPr>
  </w:style>
  <w:style w:type="character" w:customStyle="1" w:styleId="Otsikko4Char">
    <w:name w:val="Otsikko 4 Char"/>
    <w:basedOn w:val="Kappaleenoletusfontti"/>
    <w:link w:val="Otsikko4"/>
    <w:uiPriority w:val="9"/>
    <w:semiHidden/>
    <w:rsid w:val="00FC693F"/>
    <w:rPr>
      <w:rFonts w:asciiTheme="majorHAnsi" w:eastAsiaTheme="majorEastAsia" w:hAnsiTheme="majorHAnsi" w:cstheme="majorBidi"/>
      <w:b/>
      <w:bCs/>
      <w:i/>
      <w:iCs/>
      <w:color w:val="4F81BD" w:themeColor="accent1"/>
    </w:rPr>
  </w:style>
  <w:style w:type="character" w:customStyle="1" w:styleId="Otsikko5Char">
    <w:name w:val="Otsikko 5 Char"/>
    <w:basedOn w:val="Kappaleenoletusfontti"/>
    <w:link w:val="Otsikko5"/>
    <w:uiPriority w:val="9"/>
    <w:semiHidden/>
    <w:rsid w:val="00FC693F"/>
    <w:rPr>
      <w:rFonts w:asciiTheme="majorHAnsi" w:eastAsiaTheme="majorEastAsia" w:hAnsiTheme="majorHAnsi" w:cstheme="majorBidi"/>
      <w:color w:val="243F60" w:themeColor="accent1" w:themeShade="7F"/>
    </w:rPr>
  </w:style>
  <w:style w:type="character" w:customStyle="1" w:styleId="Otsikko6Char">
    <w:name w:val="Otsikko 6 Char"/>
    <w:basedOn w:val="Kappaleenoletusfontti"/>
    <w:link w:val="Otsikko6"/>
    <w:uiPriority w:val="9"/>
    <w:semiHidden/>
    <w:rsid w:val="00FC693F"/>
    <w:rPr>
      <w:rFonts w:asciiTheme="majorHAnsi" w:eastAsiaTheme="majorEastAsia" w:hAnsiTheme="majorHAnsi" w:cstheme="majorBidi"/>
      <w:i/>
      <w:iCs/>
      <w:color w:val="243F60" w:themeColor="accent1" w:themeShade="7F"/>
    </w:rPr>
  </w:style>
  <w:style w:type="character" w:customStyle="1" w:styleId="Otsikko7Char">
    <w:name w:val="Otsikko 7 Char"/>
    <w:basedOn w:val="Kappaleenoletusfontti"/>
    <w:link w:val="Otsikko7"/>
    <w:uiPriority w:val="9"/>
    <w:semiHidden/>
    <w:rsid w:val="00FC693F"/>
    <w:rPr>
      <w:rFonts w:asciiTheme="majorHAnsi" w:eastAsiaTheme="majorEastAsia" w:hAnsiTheme="majorHAnsi" w:cstheme="majorBidi"/>
      <w:i/>
      <w:iCs/>
      <w:color w:val="404040" w:themeColor="text1" w:themeTint="BF"/>
    </w:rPr>
  </w:style>
  <w:style w:type="character" w:customStyle="1" w:styleId="Otsikko8Char">
    <w:name w:val="Otsikko 8 Char"/>
    <w:basedOn w:val="Kappaleenoletusfontti"/>
    <w:link w:val="Otsikko8"/>
    <w:uiPriority w:val="9"/>
    <w:semiHidden/>
    <w:rsid w:val="00FC693F"/>
    <w:rPr>
      <w:rFonts w:asciiTheme="majorHAnsi" w:eastAsiaTheme="majorEastAsia" w:hAnsiTheme="majorHAnsi" w:cstheme="majorBidi"/>
      <w:color w:val="4F81BD" w:themeColor="accent1"/>
      <w:sz w:val="20"/>
      <w:szCs w:val="20"/>
    </w:rPr>
  </w:style>
  <w:style w:type="character" w:customStyle="1" w:styleId="Otsikko9Char">
    <w:name w:val="Otsikko 9 Char"/>
    <w:basedOn w:val="Kappaleenoletusfontti"/>
    <w:link w:val="Otsikko9"/>
    <w:uiPriority w:val="9"/>
    <w:semiHidden/>
    <w:rsid w:val="00FC693F"/>
    <w:rPr>
      <w:rFonts w:asciiTheme="majorHAnsi" w:eastAsiaTheme="majorEastAsia" w:hAnsiTheme="majorHAnsi" w:cstheme="majorBidi"/>
      <w:i/>
      <w:iCs/>
      <w:color w:val="404040" w:themeColor="text1" w:themeTint="BF"/>
      <w:sz w:val="20"/>
      <w:szCs w:val="20"/>
    </w:rPr>
  </w:style>
  <w:style w:type="paragraph" w:styleId="Kuvaotsikko">
    <w:name w:val="caption"/>
    <w:basedOn w:val="Normaali"/>
    <w:next w:val="Normaali"/>
    <w:uiPriority w:val="35"/>
    <w:semiHidden/>
    <w:unhideWhenUsed/>
    <w:qFormat/>
    <w:rsid w:val="00FC693F"/>
    <w:pPr>
      <w:spacing w:line="240" w:lineRule="auto"/>
    </w:pPr>
    <w:rPr>
      <w:b/>
      <w:bCs/>
      <w:color w:val="4F81BD" w:themeColor="accent1"/>
      <w:sz w:val="18"/>
      <w:szCs w:val="18"/>
    </w:rPr>
  </w:style>
  <w:style w:type="character" w:styleId="Voimakas">
    <w:name w:val="Strong"/>
    <w:basedOn w:val="Kappaleenoletusfontti"/>
    <w:uiPriority w:val="22"/>
    <w:qFormat/>
    <w:rsid w:val="00FC693F"/>
    <w:rPr>
      <w:b/>
      <w:bCs/>
    </w:rPr>
  </w:style>
  <w:style w:type="character" w:styleId="Korostus">
    <w:name w:val="Emphasis"/>
    <w:basedOn w:val="Kappaleenoletusfontti"/>
    <w:uiPriority w:val="20"/>
    <w:qFormat/>
    <w:rsid w:val="00FC693F"/>
    <w:rPr>
      <w:i/>
      <w:iCs/>
    </w:rPr>
  </w:style>
  <w:style w:type="paragraph" w:styleId="Erottuvalainaus">
    <w:name w:val="Intense Quote"/>
    <w:basedOn w:val="Normaali"/>
    <w:next w:val="Normaali"/>
    <w:link w:val="Erottuvalainaus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ErottuvalainausChar">
    <w:name w:val="Erottuva lainaus Char"/>
    <w:basedOn w:val="Kappaleenoletusfontti"/>
    <w:link w:val="Erottuvalainaus"/>
    <w:uiPriority w:val="30"/>
    <w:rsid w:val="00FC693F"/>
    <w:rPr>
      <w:b/>
      <w:bCs/>
      <w:i/>
      <w:iCs/>
      <w:color w:val="4F81BD" w:themeColor="accent1"/>
    </w:rPr>
  </w:style>
  <w:style w:type="character" w:styleId="Hienovarainenkorostus">
    <w:name w:val="Subtle Emphasis"/>
    <w:basedOn w:val="Kappaleenoletusfontti"/>
    <w:uiPriority w:val="19"/>
    <w:qFormat/>
    <w:rsid w:val="00FC693F"/>
    <w:rPr>
      <w:i/>
      <w:iCs/>
      <w:color w:val="808080" w:themeColor="text1" w:themeTint="7F"/>
    </w:rPr>
  </w:style>
  <w:style w:type="character" w:styleId="Voimakaskorostus">
    <w:name w:val="Intense Emphasis"/>
    <w:basedOn w:val="Kappaleenoletusfontti"/>
    <w:uiPriority w:val="21"/>
    <w:qFormat/>
    <w:rsid w:val="00FC693F"/>
    <w:rPr>
      <w:b/>
      <w:bCs/>
      <w:i/>
      <w:iCs/>
      <w:color w:val="4F81BD" w:themeColor="accent1"/>
    </w:rPr>
  </w:style>
  <w:style w:type="character" w:styleId="Hienovarainenviittaus">
    <w:name w:val="Subtle Reference"/>
    <w:basedOn w:val="Kappaleenoletusfontti"/>
    <w:uiPriority w:val="31"/>
    <w:qFormat/>
    <w:rsid w:val="00FC693F"/>
    <w:rPr>
      <w:smallCaps/>
      <w:color w:val="C0504D" w:themeColor="accent2"/>
      <w:u w:val="single"/>
    </w:rPr>
  </w:style>
  <w:style w:type="character" w:styleId="Erottuvaviittaus">
    <w:name w:val="Intense Reference"/>
    <w:basedOn w:val="Kappaleenoletusfontti"/>
    <w:uiPriority w:val="32"/>
    <w:qFormat/>
    <w:rsid w:val="00FC693F"/>
    <w:rPr>
      <w:b/>
      <w:bCs/>
      <w:smallCaps/>
      <w:color w:val="C0504D" w:themeColor="accent2"/>
      <w:spacing w:val="5"/>
      <w:u w:val="single"/>
    </w:rPr>
  </w:style>
  <w:style w:type="character" w:styleId="Kirjannimike">
    <w:name w:val="Book Title"/>
    <w:basedOn w:val="Kappaleenoletusfontti"/>
    <w:uiPriority w:val="33"/>
    <w:qFormat/>
    <w:rsid w:val="00FC693F"/>
    <w:rPr>
      <w:b/>
      <w:bCs/>
      <w:smallCaps/>
      <w:spacing w:val="5"/>
    </w:rPr>
  </w:style>
  <w:style w:type="paragraph" w:styleId="Sisllysluettelonotsikko">
    <w:name w:val="TOC Heading"/>
    <w:basedOn w:val="Otsikko1"/>
    <w:next w:val="Normaali"/>
    <w:uiPriority w:val="39"/>
    <w:semiHidden/>
    <w:unhideWhenUsed/>
    <w:qFormat/>
    <w:rsid w:val="00FC693F"/>
    <w:pPr>
      <w:outlineLvl w:val="9"/>
    </w:pPr>
  </w:style>
  <w:style w:type="table" w:styleId="TaulukkoRuudukko">
    <w:name w:val="Table Grid"/>
    <w:basedOn w:val="Normaalitaulukk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aaleavarjostus">
    <w:name w:val="Light Shading"/>
    <w:basedOn w:val="Normaalitaulukk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aaleavarjostus-korostus1">
    <w:name w:val="Light Shading Accent 1"/>
    <w:basedOn w:val="Normaalitaulukk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aaleavarjostus-korostus2">
    <w:name w:val="Light Shading Accent 2"/>
    <w:basedOn w:val="Normaalitaulukk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aaleavarjostus-korostus3">
    <w:name w:val="Light Shading Accent 3"/>
    <w:basedOn w:val="Normaalitaulukk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aaleavarjostus-korostus4">
    <w:name w:val="Light Shading Accent 4"/>
    <w:basedOn w:val="Normaalitaulukk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aaleavarjostus-korostus5">
    <w:name w:val="Light Shading Accent 5"/>
    <w:basedOn w:val="Normaalitaulukk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aaleavarjostus-korostus6">
    <w:name w:val="Light Shading Accent 6"/>
    <w:basedOn w:val="Normaalitaulukk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Vaalealuettelo">
    <w:name w:val="Light List"/>
    <w:basedOn w:val="Normaalitaulukk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aalealuettelo-korostus1">
    <w:name w:val="Light List Accent 1"/>
    <w:basedOn w:val="Normaalitaulukk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aalealuettelo-korostus2">
    <w:name w:val="Light List Accent 2"/>
    <w:basedOn w:val="Normaalitaulukk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aalealuettelo-korostus3">
    <w:name w:val="Light List Accent 3"/>
    <w:basedOn w:val="Normaalitaulukk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aalealuettelo-korostus4">
    <w:name w:val="Light List Accent 4"/>
    <w:basedOn w:val="Normaalitaulukk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aalealuettelo-korostus5">
    <w:name w:val="Light List Accent 5"/>
    <w:basedOn w:val="Normaalitaulukk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aalealuettelo-korostus6">
    <w:name w:val="Light List Accent 6"/>
    <w:basedOn w:val="Normaalitaulukk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aalearuudukko">
    <w:name w:val="Light Grid"/>
    <w:basedOn w:val="Normaalitaulukk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aalearuudukko-korostus1">
    <w:name w:val="Light Grid Accent 1"/>
    <w:basedOn w:val="Normaalitaulukk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aalearuudukko-korostus2">
    <w:name w:val="Light Grid Accent 2"/>
    <w:basedOn w:val="Normaalitaulukk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aalearuudukko-korostus3">
    <w:name w:val="Light Grid Accent 3"/>
    <w:basedOn w:val="Normaalitaulukk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aalearuudukko-korostus4">
    <w:name w:val="Light Grid Accent 4"/>
    <w:basedOn w:val="Normaalitaulukk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aalearuudukko-korostus5">
    <w:name w:val="Light Grid Accent 5"/>
    <w:basedOn w:val="Normaalitaulukk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aalearuudukko-korostus6">
    <w:name w:val="Light Grid Accent 6"/>
    <w:basedOn w:val="Normaalitaulukk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Normaalivarjostus1">
    <w:name w:val="Medium Shading 1"/>
    <w:basedOn w:val="Normaalitaulukk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Normaalivarjostus1-korostus1">
    <w:name w:val="Medium Shading 1 Accent 1"/>
    <w:basedOn w:val="Normaalitaulukk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Normaalivarjostus1-korostus2">
    <w:name w:val="Medium Shading 1 Accent 2"/>
    <w:basedOn w:val="Normaalitaulukk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Normaalivarjostus1-korostus3">
    <w:name w:val="Medium Shading 1 Accent 3"/>
    <w:basedOn w:val="Normaalitaulukk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Normaalivarjostus1-korostus4">
    <w:name w:val="Medium Shading 1 Accent 4"/>
    <w:basedOn w:val="Normaalitaulukk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Normaalivarjostus1-korostus5">
    <w:name w:val="Medium Shading 1 Accent 5"/>
    <w:basedOn w:val="Normaalitaulukk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Normaalivarjostus1-korostus6">
    <w:name w:val="Medium Shading 1 Accent 6"/>
    <w:basedOn w:val="Normaalitaulukk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Normaalivarjostus2">
    <w:name w:val="Medium Shading 2"/>
    <w:basedOn w:val="Normaalitaulukk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1">
    <w:name w:val="Medium Shading 2 Accent 1"/>
    <w:basedOn w:val="Normaalitaulukk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2">
    <w:name w:val="Medium Shading 2 Accent 2"/>
    <w:basedOn w:val="Normaalitaulukk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3">
    <w:name w:val="Medium Shading 2 Accent 3"/>
    <w:basedOn w:val="Normaalitaulukk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4">
    <w:name w:val="Medium Shading 2 Accent 4"/>
    <w:basedOn w:val="Normaalitaulukk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5">
    <w:name w:val="Medium Shading 2 Accent 5"/>
    <w:basedOn w:val="Normaalitaulukk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6">
    <w:name w:val="Medium Shading 2 Accent 6"/>
    <w:basedOn w:val="Normaalitaulukk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luettelo1">
    <w:name w:val="Medium List 1"/>
    <w:basedOn w:val="Normaalitaulukk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Normaaliluettelo1-korostus1">
    <w:name w:val="Medium List 1 Accent 1"/>
    <w:basedOn w:val="Normaalitaulukk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Normaaliluettelo1-korostus2">
    <w:name w:val="Medium List 1 Accent 2"/>
    <w:basedOn w:val="Normaalitaulukk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Normaaliluettelo1-korostus3">
    <w:name w:val="Medium List 1 Accent 3"/>
    <w:basedOn w:val="Normaalitaulukk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Normaaliluettelo1-korostus4">
    <w:name w:val="Medium List 1 Accent 4"/>
    <w:basedOn w:val="Normaalitaulukk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Normaaliluettelo1-korostus5">
    <w:name w:val="Medium List 1 Accent 5"/>
    <w:basedOn w:val="Normaalitaulukk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Normaaliluettelo1-korostus6">
    <w:name w:val="Medium List 1 Accent 6"/>
    <w:basedOn w:val="Normaalitaulukk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Normaaliluettelo2">
    <w:name w:val="Medium List 2"/>
    <w:basedOn w:val="Normaalitaulukk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1">
    <w:name w:val="Medium List 2 Accent 1"/>
    <w:basedOn w:val="Normaalitaulukk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2">
    <w:name w:val="Medium List 2 Accent 2"/>
    <w:basedOn w:val="Normaalitaulukk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3">
    <w:name w:val="Medium List 2 Accent 3"/>
    <w:basedOn w:val="Normaalitaulukk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4">
    <w:name w:val="Medium List 2 Accent 4"/>
    <w:basedOn w:val="Normaalitaulukk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5">
    <w:name w:val="Medium List 2 Accent 5"/>
    <w:basedOn w:val="Normaalitaulukk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6">
    <w:name w:val="Medium List 2 Accent 6"/>
    <w:basedOn w:val="Normaalitaulukk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ruudukko1">
    <w:name w:val="Medium Grid 1"/>
    <w:basedOn w:val="Normaalitaulukk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Normaaliruudukko1-korostus1">
    <w:name w:val="Medium Grid 1 Accent 1"/>
    <w:basedOn w:val="Normaalitaulukk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Normaaliruudukko1-korostus2">
    <w:name w:val="Medium Grid 1 Accent 2"/>
    <w:basedOn w:val="Normaalitaulukk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Normaaliruudukko1-korostus3">
    <w:name w:val="Medium Grid 1 Accent 3"/>
    <w:basedOn w:val="Normaalitaulukk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Normaaliruudukko1-korostus4">
    <w:name w:val="Medium Grid 1 Accent 4"/>
    <w:basedOn w:val="Normaalitaulukk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Normaaliruudukko1-korostus5">
    <w:name w:val="Medium Grid 1 Accent 5"/>
    <w:basedOn w:val="Normaalitaulukk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Normaaliruudukko1-korostus6">
    <w:name w:val="Medium Grid 1 Accent 6"/>
    <w:basedOn w:val="Normaalitaulukk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Normaaliruudukko2">
    <w:name w:val="Medium Grid 2"/>
    <w:basedOn w:val="Normaalitaulukk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Normaaliruudukko2-korostus1">
    <w:name w:val="Medium Grid 2 Accent 1"/>
    <w:basedOn w:val="Normaalitaulukk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Normaaliruudukko2-korostus2">
    <w:name w:val="Medium Grid 2 Accent 2"/>
    <w:basedOn w:val="Normaalitaulukk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Normaaliruudukko2-korostus3">
    <w:name w:val="Medium Grid 2 Accent 3"/>
    <w:basedOn w:val="Normaalitaulukk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Normaaliruudukko2-korostus4">
    <w:name w:val="Medium Grid 2 Accent 4"/>
    <w:basedOn w:val="Normaalitaulukk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Normaaliruudukko2-korostus5">
    <w:name w:val="Medium Grid 2 Accent 5"/>
    <w:basedOn w:val="Normaalitaulukk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Normaaliruudukko2-korostus6">
    <w:name w:val="Medium Grid 2 Accent 6"/>
    <w:basedOn w:val="Normaalitaulukk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Normaaliruudukko3">
    <w:name w:val="Medium Grid 3"/>
    <w:basedOn w:val="Normaalitaulukk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Normaaliruudukko3-korostus1">
    <w:name w:val="Medium Grid 3 Accent 1"/>
    <w:basedOn w:val="Normaalitaulukk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Normaaliruudukko3-korostus2">
    <w:name w:val="Medium Grid 3 Accent 2"/>
    <w:basedOn w:val="Normaalitaulukk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Normaaliruudukko3-korostus3">
    <w:name w:val="Medium Grid 3 Accent 3"/>
    <w:basedOn w:val="Normaalitaulukk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Normaaliruudukko3-korostus4">
    <w:name w:val="Medium Grid 3 Accent 4"/>
    <w:basedOn w:val="Normaalitaulukk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Normaaliruudukko3-korostus5">
    <w:name w:val="Medium Grid 3 Accent 5"/>
    <w:basedOn w:val="Normaalitaulukk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Normaaliruudukko3-korostus6">
    <w:name w:val="Medium Grid 3 Accent 6"/>
    <w:basedOn w:val="Normaalitaulukk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ummaluettelo">
    <w:name w:val="Dark List"/>
    <w:basedOn w:val="Normaalitaulukk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ummaluettelo-korostus1">
    <w:name w:val="Dark List Accent 1"/>
    <w:basedOn w:val="Normaalitaulukk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ummaluettelo-korostus2">
    <w:name w:val="Dark List Accent 2"/>
    <w:basedOn w:val="Normaalitaulukk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ummaluettelo-korostus3">
    <w:name w:val="Dark List Accent 3"/>
    <w:basedOn w:val="Normaalitaulukk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ummaluettelo-korostus4">
    <w:name w:val="Dark List Accent 4"/>
    <w:basedOn w:val="Normaalitaulukk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ummaluettelo-korostus5">
    <w:name w:val="Dark List Accent 5"/>
    <w:basedOn w:val="Normaalitaulukk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ummaluettelo-korostus6">
    <w:name w:val="Dark List Accent 6"/>
    <w:basedOn w:val="Normaalitaulukk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Vriksvarjostus">
    <w:name w:val="Colorful Shading"/>
    <w:basedOn w:val="Normaalitaulukk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Vriksvarjostus-korostus1">
    <w:name w:val="Colorful Shading Accent 1"/>
    <w:basedOn w:val="Normaalitaulukk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Vriksvarjostus-korostus2">
    <w:name w:val="Colorful Shading Accent 2"/>
    <w:basedOn w:val="Normaalitaulukk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Vriksvarjostus-korostus3">
    <w:name w:val="Colorful Shading Accent 3"/>
    <w:basedOn w:val="Normaalitaulukk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Vriksvarjostus-korostus4">
    <w:name w:val="Colorful Shading Accent 4"/>
    <w:basedOn w:val="Normaalitaulukk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Vriksvarjostus-korostus5">
    <w:name w:val="Colorful Shading Accent 5"/>
    <w:basedOn w:val="Normaalitaulukk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Vriksvarjostus-korostus6">
    <w:name w:val="Colorful Shading Accent 6"/>
    <w:basedOn w:val="Normaalitaulukk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Vriksluettelo">
    <w:name w:val="Colorful List"/>
    <w:basedOn w:val="Normaalitaulukk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Vriksluettelo-korostus1">
    <w:name w:val="Colorful List Accent 1"/>
    <w:basedOn w:val="Normaalitaulukk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Vriksluettelo-korostus2">
    <w:name w:val="Colorful List Accent 2"/>
    <w:basedOn w:val="Normaalitaulukk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Vriksluettelo-korostus3">
    <w:name w:val="Colorful List Accent 3"/>
    <w:basedOn w:val="Normaalitaulukk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Vriksluettelo-korostus4">
    <w:name w:val="Colorful List Accent 4"/>
    <w:basedOn w:val="Normaalitaulukk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Vriksluettelo-korostus5">
    <w:name w:val="Colorful List Accent 5"/>
    <w:basedOn w:val="Normaalitaulukk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Vriksluettelo-korostus6">
    <w:name w:val="Colorful List Accent 6"/>
    <w:basedOn w:val="Normaalitaulukk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Vriksruudukko">
    <w:name w:val="Colorful Grid"/>
    <w:basedOn w:val="Normaalitaulukk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Vriksruudukko-korostus1">
    <w:name w:val="Colorful Grid Accent 1"/>
    <w:basedOn w:val="Normaalitaulukk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Vriksruudukko-korostus2">
    <w:name w:val="Colorful Grid Accent 2"/>
    <w:basedOn w:val="Normaalitaulukk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Vriksruudukko-korostus3">
    <w:name w:val="Colorful Grid Accent 3"/>
    <w:basedOn w:val="Normaalitaulukk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Vriksruudukko-korostus4">
    <w:name w:val="Colorful Grid Accent 4"/>
    <w:basedOn w:val="Normaalitaulukk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Vriksruudukko-korostus5">
    <w:name w:val="Colorful Grid Accent 5"/>
    <w:basedOn w:val="Normaalitaulukk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Vriksruudukko-korostus6">
    <w:name w:val="Colorful Grid Accent 6"/>
    <w:basedOn w:val="Normaalitaulukk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9</Pages>
  <Words>2315</Words>
  <Characters>18759</Characters>
  <Application>Microsoft Office Word</Application>
  <DocSecurity>0</DocSecurity>
  <Lines>156</Lines>
  <Paragraphs>42</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21032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Halme Taru</cp:lastModifiedBy>
  <cp:revision>9</cp:revision>
  <dcterms:created xsi:type="dcterms:W3CDTF">2026-05-25T12:31:00Z</dcterms:created>
  <dcterms:modified xsi:type="dcterms:W3CDTF">2026-05-26T07:35:00Z</dcterms:modified>
  <cp:category/>
</cp:coreProperties>
</file>